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1614 1999-5359 vom 19. September 1983</w:t>
      </w:r>
    </w:p>
    <w:p>
      <w:r>
        <w:t>Bundesverwaltung, 1983-09-19, DE</w:t>
      </w:r>
    </w:p>
    <w:p>
      <w:r>
        <w:rPr>
          <w:b/>
        </w:rPr>
        <w:t xml:space="preserve">Quelle: </w:t>
      </w:r>
      <w:r>
        <w:t>https://mcp.opencaselaw.ch/entscheid/ch_vb_1614_1999-5359</w:t>
      </w:r>
    </w:p>
    <w:p>
      <w:r>
        <w:t>FR: CH_VB 1614 1999-5359 du 19 septembre 1983</w:t>
      </w:r>
    </w:p>
    <w:p>
      <w:r>
        <w:t>IT: CH_VB 1614 1999-5359 del 19 settembre 1983</w:t>
      </w:r>
    </w:p>
    <w:p>
      <w:pPr>
        <w:pStyle w:val="Heading2"/>
      </w:pPr>
      <w:r>
        <w:t>Erwägungen</w:t>
      </w:r>
    </w:p>
    <w:p>
      <w:r>
        <w:rPr>
          <w:b/>
        </w:rPr>
        <w:t>E. 1</w:t>
      </w:r>
    </w:p>
    <w:p>
      <w:r>
        <w:t>Admission dans la liste Les produits phytosanitaires figurant en annexe sont admis avec les charges y affé- rentes dans la liste des matières auxiliaires de l’agriculture visées à l’art. 3a de la loi sur les toxiques.</w:t>
      </w:r>
    </w:p>
    <w:p>
      <w:r>
        <w:rPr>
          <w:b/>
        </w:rPr>
        <w:t>E. 2</w:t>
      </w:r>
    </w:p>
    <w:p>
      <w:r>
        <w:t>RS 813.01</w:t>
      </w:r>
    </w:p>
    <w:p>
      <w:r>
        <w:rPr>
          <w:b/>
        </w:rPr>
        <w:t>E. 2.5</w:t>
      </w:r>
    </w:p>
    <w:p>
      <w:r>
        <w:t>% Cuivre (sous forme d’hydroxide)</w:t>
      </w:r>
    </w:p>
    <w:p>
      <w:r>
        <w:t>Type de formulation: DP (Poudre pour pou- drage) b. Produits commerciaux: Soufre charge cuprique BOB Numéro d’homologation suisse: F-1129 Charges: 1 (voir dernière page) Pays d’origine: France Numéro d’homologation étranger: 40 00328 Responsable de mise sur le marché/fabricant: Calliope S.A.; Route d'Artix; F-64150 Noguères</w:t>
      </w:r>
    </w:p>
    <w:p>
      <w:r>
        <w:t>Décisions de portée générale, produits phytosanitaires 1630 1. Groupe de produits a. Caractéristiques des produits</w:t>
      </w:r>
    </w:p>
    <w:p>
      <w:r>
        <w:t>Substance(s) active(s): 30 % Chlorotha- lonil (TCPN)</w:t>
      </w:r>
    </w:p>
    <w:p>
      <w:r>
        <w:t>5 % Propiconazole</w:t>
      </w:r>
    </w:p>
    <w:p>
      <w:r>
        <w:t>Type de formulation: SC (Suspension concentrée) b. Produits commerciaux: Sambarin Numéro d’homologation suisse: D-2701 Charges: 1 (voir dernière page) Pays d’origine: Allemagne Numéro d’homologation étranger: 23705-00 Responsable de mise sur le marché/fabricant: Novartis Agro GmbH; Liebigstrasse 51-53; D-60038 Frankfurt 1. Groupe de produits a. Caractéristiques des produits</w:t>
      </w:r>
    </w:p>
    <w:p>
      <w:r>
        <w:t>Substance(s) active(s): 500 g/l Isoprotu- ron</w:t>
      </w:r>
    </w:p>
    <w:p>
      <w:r>
        <w:t>Type de formulation: SC (Suspension concen- trée) b. Produits commerciaux: Alon flüssig Numéro d’homologation suisse: A-1703 Charges: 1 (voir dernière page) Pays d’origine: Autriche Numéro d’homologation étranger: 2181 Responsable de mise sur le marché/fabricant: AgrEvo Autriche VertriebsgmbH; Ignaz-Köck- Strasse 8; A-1210 Wien Arelon dispersion Numéro d’homologation suisse: F-1706 Charges: 1 (voir dernière page) Pays d’origine: France Numéro d’homologation étranger: 82 00307 Responsable de mise sur le marché/fabricant: AgrEvo France S.A.; Les Algorithmes - Bât. Thalès; F-91197 Gif-sur-Yvette Cédex Arelon DS Numéro d’homologation suisse: I-1701 Charges: 1 (voir dernière page) Pays d’origine: Italie Numéro d’homologation étranger: 5628 Responsable de mise sur le marché/fabricant: Agrevo; Piazzale Stefano Turr 5; I-20149 Milano</w:t>
      </w:r>
    </w:p>
    <w:p>
      <w:r>
        <w:t>Décisions de portée générale, produits phytosanitaires 1631 Augur Numéro d’homologation suisse: F-1713 Charges: 1 (voir dernière page) Pays d’origine: France Numéro d’homologation étranger: 82 00472 Responsable de mise sur le marché/fabricant: Rhône-Pulenc Leadagro; 55, avenue René Cas- sin; F-69337 Lyon Cédex 09 Calipuron Numéro d’homologation suisse: F-1709 Charges: 1 (voir dernière page) Pays d’origine: France Numéro d’homologation étranger: 90 00446 Responsable de mise sur le marché/fabricant: Calliope S.A.; Route d'Artix; F-64150 Noguères Dinex Flo Numéro d’homologation suisse: F-1719 Charges: 1 (voir dernière page) Pays d’origine: France Numéro d’homologation étranger: 88 00318 Responsable de mise sur le marché/fabricant: Tradi-Agri; 38, avenue Hoche; F-75008 Paris Graminon 500 flüssig Numéro d’homologation suisse: D-1705 Charges: 1 (voir dernière page) Pays d’origine: Allemagne Numéro d’homologation étranger: 32482-00 Responsable de mise sur le marché/fabricant: Novartis Agro GmbH; Liebigstrasse 51-53; D-60038 Frankfurt Graminon 500 FW Numéro d’homologation suisse: A-1704 Charges: 1 (voir dernière page) Pays d’origine: Autriche Numéro d’homologation étranger: 2178 Responsable de mise sur le marché/fabricant: Novartis Agro GmbH; Brunner Strasse 59, Obj. 59; A-1235 Wien Hora FLO Numéro d’homologation suisse: D-1710 Charges: 1 (voir dernière page) Pays d’origine: Allemagne Numéro d’homologation étranger: 33183-61 Responsable de mise sur le marché/fabricant: Novartis Agro GmbH; Liebigstrasse 51-53; D-60038 Frankfurt IP Flo Numéro d’homologation suisse: F-1714 Charges: 1 (voir dernière page) Pays d’origine: France Numéro d’homologation étranger: 81 00287</w:t>
      </w:r>
    </w:p>
    <w:p>
      <w:r>
        <w:t>Décisions de portée générale, produits phytosanitaires 1632 Responsable de mise sur le marché/fabricant: Rhône-Pulenc Leadagro; 55, avenue René Cas- sin; F-69337 Lyon Cédex 09 Iso-Stef GT Numéro d’homologation suisse: F-1718 Charges: 1 (voir dernière page) Pays d’origine: France Numéro d’homologation étranger: 96 00267 Responsable de mise sur le marché/fabricant: Stefes France S.A.; 21, avenue Eugène-Gazeau; F-60300 Senlis Isoproturée LD Numéro d’homologation suisse: F-1715 Charges: 1 (voir dernière page) Pays d’origine: France Numéro d’homologation étranger: 97 00346 Responsable de mise sur le marché/fabricant: Rhône-Pulenc Leadagro; 55, avenue René Cas- sin; F-69337 Lyon Cédex 09 Madit dispersion Numéro d’homologation suisse: F-1707 Charges: 1 (voir dernière page) Pays d’origine: France Numéro d’homologation étranger: 85 00683 Responsable de mise sur le marché/fabricant: AgrEvo France S.A.; Les Algorithmes - Bât. Thalès; F-91197 Gif-sur-Yvette Cédex Matara Numéro d’homologation suisse: F-1710 Charges: 1 (voir dernière page) Pays d’origine: France Numéro d’homologation étranger: 95 00506 Responsable de mise sur le marché/fabricant: Makhteshim-Agan France; Immeuble "Le Seine Saint-Germain"; F-92137 Issy-les-Moulineaux Cédex Matin Numéro d’homologation suisse: F-1717 Charges: 1 (voir dernière page) Pays d’origine: France Numéro d’homologation étranger: 88 00416 Responsable de mise sur le marché/fabricant: Sipcam-Phyteurop; Courcellor 2; F-92531 Levallois-Perret Cédex Protugan Numéro d’homologation suisse: F-1711 Charges: 1 (voir dernière page) Pays d’origine: France Numéro d’homologation étranger: 89 00153 Responsable de mise sur le marché/fabricant: Makhteshim-Agan France; Immeuble "Le Seine</w:t>
      </w:r>
    </w:p>
    <w:p>
      <w:r>
        <w:t>Décisions de portée générale, produits phytosanitaires 1633 Saint-Germain"; F-92137 Issy-les-Moulineaux Cédex Protur Numéro d’homologation suisse: I-1702 Charges: 1 (voir dernière page) Pays d’origine: Italie Numéro d’homologation étranger: 9617 Responsable de mise sur le marché/fabricant: Socoa; Via Larga 34/2; I-40138 Bologna Stefes IPU 500 Numéro d’homologation suisse: D-1712 Charges: 1 (voir dernière page) Pays d’origine: Allemagne Numéro d’homologation étranger: 33333-61 Responsable de mise sur le marché/fabricant: Stefes Agro GmbH; Ottostr. 5; D-50143 Kerpen Strong 500 Numéro d’homologation suisse: A-1706 Charges: 1 (voir dernière page) Pays d’origine: Autriche Numéro d’homologation étranger: 2362-1 Responsable de mise sur le marché/fabricant: Fuchshuber Agrarhandel GmbH; Mühl- bachstrasse 151; A-4063 Hörsching Strong 500 Numéro d’homologation suisse: F-1716 Charges: 1 (voir dernière page) Pays d’origine: France Numéro d’homologation étranger: 87 00638 Responsable de mise sur le marché/fabricant: Rhône-Pulenc Leadagro; 55, avenue René Cas- sin; F-69337 Lyon Cédex 09 Tolkan FL Numéro d’homologation suisse: A-1705 Charges: 1 (voir dernière page) Pays d’origine: Autriche Numéro d’homologation étranger: 2362-2 Responsable de mise sur le marché/fabricant: Intex HandelsgmbH; Bernardigasse 1; A-4600 Wels Tolkan FLO Numéro d’homologation suisse: D-1709 Charges: 1 (voir dernière page) Pays d’origine: Allemagne Numéro d’homologation étranger: 33183-00 Responsable de mise sur le marché/fabricant: Rhone-Poulenc Agro GmbH; Emil-Hoffmann- Str. 1a; D-50996 Köln Turonex SC 50 Numéro d’homologation suisse: F-1708 Charges: 1 (voir dernière page) Pays d’origine: France</w:t>
      </w:r>
    </w:p>
    <w:p>
      <w:r>
        <w:t>Décisions de portée générale, produits phytosanitaires 1634 Numéro d’homologation étranger: 90 00857 Responsable de mise sur le marché/fabricant: Agriphyt; 53, avenue de Saint-Amand; F-59300 Valenciennes 1. Groupe de produits a. Caractéristiques des produits</w:t>
      </w:r>
    </w:p>
    <w:p>
      <w:r>
        <w:t>Substance(s) active(s): 75 % Mancozèbe</w:t>
      </w:r>
    </w:p>
    <w:p>
      <w:r>
        <w:t>Type de formulation: WG (Granulé à disperser dans l’eau) b. Produits commerciaux: Aspor WG Numéro d’homologation suisse: I-1503 Charges: 1 (voir dernière page) Pays d’origine: Italie Numéro d’homologation étranger: 9199 Responsable de mise sur le marché/fabricant: Isagro Italie; Pal. Raffaello - Vai Cassanese 224; I-20090 Segrate Dithane DG Numéro d’homologation suisse: F-1524 Charges: 1 (voir dernière page) Pays d’origine: France Numéro d’homologation étranger: 85 00075 Responsable de mise sur le marché/fabricant: Rohm And Haas France S.A.; La Tour de Lyon; F-75579 Paris Cédex 12 Dithane DG Numéro d’homologation suisse: I-1506 Charges: 1 (voir dernière page) Pays d’origine: Italie Numéro d’homologation étranger: 4552 Responsable de mise sur le marché/fabricant: Rhone Poulenc Agro; Viale Europa 11; I-21040 Origgio Dithane Paysage Numéro d’homologation suisse: F-1523 Charges: 1 (voir dernière page) Pays d’origine: France Numéro d’homologation étranger: 97 00164 Responsable de mise sur le marché/fabricant: Rohm And Haas France S.A.; La Tour de Lyon; F-75579 Paris Cédex 12 Dithane Ultra WG Numéro d’homologation suisse: D-1501 Charges: 1 (voir dernière page) Pays d’origine: Allemagne Numéro d’homologation étranger: 03924-00</w:t>
      </w:r>
    </w:p>
    <w:p>
      <w:r>
        <w:t>Décisions de portée générale, produits phytosanitaires 1635 Responsable de mise sur le marché/fabricant: Rohm and Haas Allemagne GmbH; in der Kron 4; D-60461 Frankfurt Dithane Ultra WG Ciba-Geigy Numéro d’homologation suisse: D-1504 Charges: 1 (voir dernière page) Pays d’origine: Allemagne Numéro d’homologation étranger: 03924-62 Responsable de mise sur le marché/fabricant: Novartis Agro GmbH; Liebigstrasse 51-53; D- 60038 Frankfurt Dithane Ultra WG Hoechst Numéro d’homologation suisse: D-1503 Charges: 1 (voir dernière page) Pays d’origine: Allemagne Numéro d’homologation étranger: 03924-61 Responsable de mise sur le marché/fabricant: Hoechst Schering AgrEvo GmbH, Zulassung; Pflanzenschutz; Gebäude K607; D-65926 Frankfurt Dithane Ultra WG Spiess-Urania Numéro d’homologation suisse: D-1502 Charges: 1 (voir dernière page) Pays d’origine: Allemagne Numéro d’homologation étranger: 03924-60 Responsable de mise sur le marché/fabricant: C.F.Spiess und Sohn GmbH &amp; Co.; Hauptstrasse 4; D-67271 Kleinkarlbach Kor 80 DG Numéro d’homologation suisse: I-1514 Charges: 1 (voir dernière page) Pays d’origine: Italie Numéro d’homologation étranger: 189 Responsable de mise sur le marché/fabricant: Du Pont; Via A.Volta 16; I-20093 Cologno Monz e- se Micene DF Numéro d’homologation suisse: I-1521 Charges: 1 (voir dernière page) Pays d’origine: Italie Numéro d’homologation étranger: 8608 Responsable de mise sur le marché/fabricant: Si- pcam; Via Sempione 195; I-20016 Pero Penncozeb DG Numéro d’homologation suisse: I-1529 Charges: 1 (voir dernière page) Pays d’origine: Italie Numéro d’homologation étranger: 4199 Responsable de mise sur le marché/fabricant: Elf Atochem Agri; Via Chiaramonti 52; I-47023 Ce- sena</w:t>
      </w:r>
    </w:p>
    <w:p>
      <w:r>
        <w:t>Décisions de portée générale, produits phytosanitaires 1636 Penncozeb DG Numéro d’homologation suisse: F-1521 Charges: 1 (voir dernière page) Pays d’origine: France Numéro d’homologation étranger: 87 00525 Responsable de mise sur le marché/fabricant: ELF Atochem Agri S.A.; 1, rue des Frères- Lumière; F-78373 Plaisir Cédex Stefes Mancofol Numéro d’homologation suisse: D-1505 Charges: 1 (voir dernière page) Pays d’origine: Allemagne Numéro d’homologation étranger: 03924-63 Responsable de mise sur le marché/fabricant: Stefes Agro GmbH; Ottostr. 5; D-50143 Kerpen Trimanoc DG Numéro d’homologation suisse: F-1522 Charges: 1 (voir dernière page) Pays d’origine: France Numéro d’homologation étranger: 87 00702 Responsable de mise sur le marché/fabricant: ELF Atochem Agri S.A.; 1, rue des Frères- Lumière; F-78373 Plaisir Cédex ZM 75 DG Numéro d’homologation suisse: I-1538 Charges: 1 (voir dernière page) Pays d’origine: Italie Numéro d’homologation étranger: 8351 Responsable de mise sur le marché/fabricant: Scam; Via Bellaria 164; I-41050 S.Maria di Mu- gnano 1. Groupe de produits a. Caractéristiques des produits</w:t>
      </w:r>
    </w:p>
    <w:p>
      <w:r>
        <w:t>Substance(s) active(s): 300 g/l Isoprotu- ron</w:t>
      </w:r>
    </w:p>
    <w:p>
      <w:r>
        <w:t>150 g/l Bifénox</w:t>
      </w:r>
    </w:p>
    <w:p>
      <w:r>
        <w:t>145 g/l Mécoprop-P</w:t>
      </w:r>
    </w:p>
    <w:p>
      <w:r>
        <w:t>Type de formulation: SC (Suspension concen- trée) b. Produits commerciaux: Foxtar D+ Numéro d’homologation suisse: F-1701 Charges: 1 (voir dernière page) Pays d’origine: France Numéro d’homologation étranger: 88 00852 Responsable de mise sur le marché/fabricant: Rhône-Poulenc Agro France; 55, avenue René Cassin; F-69337 Lyon Cédex 09</w:t>
      </w:r>
    </w:p>
    <w:p>
      <w:r>
        <w:t>Décisions de portée générale, produits phytosanitaires 1637 1. Groupe de produits a. Caractéristiques des produits</w:t>
      </w:r>
    </w:p>
    <w:p>
      <w:r>
        <w:t>Substance(s) active(s): 35 % Glyphosate</w:t>
      </w:r>
    </w:p>
    <w:p>
      <w:r>
        <w:t>Type de formulation: SL (Concentré soluble) b. Produits commerciaux: Myrtos 400 Numéro d’homologation suisse: I-1406 Charges: - Pays d’origine: Italie Numéro d’homologation étranger: 9102 Responsable de mise sur le marché/fabricant: Agrosol; Via Filippo Mordani 2; I-48100 Ra- venna Roundup Quattrocento Numéro d’homologation suisse: I-1410 Charges: - Pays d’origine: Italie Numéro d’homologation étranger: 6250 Responsable de mise sur le marché/fabricant: Monsanto; Via Melchiorre Gioia; I-20124 Mila- no 1. Groupe de produits a. Caractéristiques des produits</w:t>
      </w:r>
    </w:p>
    <w:p>
      <w:r>
        <w:t>Substance(s) active(s): 80 % Soufre</w:t>
      </w:r>
    </w:p>
    <w:p>
      <w:r>
        <w:t>Type de formulation: WG (Granulé à disperser dans l’eau) b. Produits commerciaux: Asulfa WG Numéro d’homologation suisse: D-1104 Charges: 1 (voir dernière page) Pays d’origine: Allemagne Numéro d’homologation étranger: 30498-63 Responsable de mise sur le marché/fabricant: Stähler Agrochemie GmbH &amp; Co. KG; Stader Elbstrasse 24-28; D-21660 Stade Compo Mehltau-frei Kumulus WG Numéro d’homologation suisse: D-1107 Charges: 1 (voir dernière page) Pays d’origine: Allemagne Numéro d’homologation étranger: 32273-66 Responsable de mise sur le marché/fabricant: Compo GMBH; Gildenstr. 38; D-48008 Münster Compo soufre Numéro d’homologation suisse: F-1118 Charges: 1 (voir dernière page) Pays d’origine: France Numéro d’homologation étranger: 93 00135</w:t>
      </w:r>
    </w:p>
    <w:p>
      <w:r>
        <w:t>Décisions de portée générale, produits phytosanitaires 1638 Responsable de mise sur le marché/fabricant: BASF Horticulture et Jardin; 49, avenue Geor- ges-Pompidou; F-92593 Levallois-Perret Cédex Cosan-Super Kolloidnetschwefel Numéro d’homologation suisse: A-1101 Charges: 1 (voir dernière page) Pays d’origine: Autriche Numéro d’homologation étranger: 238 Responsable de mise sur le marché/fabricant: AgrEvo Autriche VertriebsgmbH; Ignaz-Köck- Strasse 8; A-1210 Wien HORA Thiovit Numéro d’homologation suisse: D-1103 Charges: 1 (voir dernière page) Pays d’origine: Allemagne Numéro d’homologation étranger: 30498-62 Responsable de mise sur le marché/fabricant: Hora Landwirtschaftliche Betriebsmittel ; GmbH; Liebigstrasse 51-53; D-60038 Frankfurt Kolthior Numéro d’homologation suisse: F-1113 Charges: 1 (voir dernière page) Pays d’origine: France Numéro d’homologation étranger: 76 00471 Responsable de mise sur le marché/fabricant: Novartis Agro S.A. / Amethys; 14, blv. Richelieu ; F-92845 Rueil-Malmaison Cédex Kumulus DF Numéro d’homologation suisse: F-1117 Charges: 1 (voir dernière page) Pays d’origine: France Numéro d’homologation étranger: 92 00214 Responsable de mise sur le marché/fabricant: BASF France; 49, avenue Georges-Pompidou; F- 92593 Levallois-Perret Cédex Kumulus DF Numéro d’homologation suisse: I-1107 Charges: 1 (voir dernière page) Pays d’origine: Italie Numéro d’homologation étranger: 1179 Responsable de mise sur le marché/fabricant: Solplant; Via S.Sofia 21; I-20122 Milano Kumulus WG Numéro d’homologation suisse: D-1105 Charges: 1 (voir dernière page) Pays d’origine: Allemagne Numéro d’homologation étranger: 32273-00 Responsable de mise sur le marché/fabricant: BASF Aktiengesellschaft, Länderbereich ; Alle- magne; D-67114 Limburgerhof</w:t>
      </w:r>
    </w:p>
    <w:p>
      <w:r>
        <w:t>Décisions de portée générale, produits phytosanitaires 1639 Kumulus WG Numéro d’homologation suisse: A-1104 Charges: 1 (voir dernière page) Pays d’origine: Autriche Numéro d’homologation étranger: 396-3 Responsable de mise sur le marché/fabricant: Fertimport GmbH; Wienerbergstrasse 3; A-1100 Wien Kumulus WG Numéro d’homologation suisse: A-1105 Charges: 1 (voir dernière page) Pays d’origine: Autriche Numéro d’homologation étranger: 396-2 Responsable de mise sur le marché/fabricant: Landring Weiz Lagerhausgenossenschaft &amp; Co. KG; Marburger Strasse 51; A-8160 Weiz Kumulus WG Numéro d’homologation suisse: A-1103 Charges: 1 (voir dernière page) Pays d’origine: Autriche Numéro d’homologation étranger: 396 Responsable de mise sur le marché/fabricant: Agrolinz Melamin GmbH; St.-Peter-Strasse 25; A-4021 Linz Kumulus WG Netzschwefel 80% Numéro d’homologation suisse: A-1106 Charges: 1 (voir dernière page) Pays d’origine: Autriche Numéro d’homologation étranger: 396-1 Responsable de mise sur le marché/fabricant: Stöber Adalbert Landesprodukte; Mühlweg 101; A-3492 Etsdorf am Kamp Netz-schwefelit WG Numéro d’homologation suisse: D-1106 Charges: 1 (voir dernière page) Pays d’origine: Allemagne Numéro d’homologation étranger: 32273-60 Responsable de mise sur le marché/fabricant: W.Neudorff GmbH KG; an der Mühle 3; D- 31857 Emmerthal Netzschwefel WG Numéro d’homologation suisse: D-1108 Charges: 1 (voir dernière page) Pays d’origine: Allemagne Numéro d’homologation étranger: 32273-67 Responsable de mise sur le marché/fabricant: Celaflor GmbH; Konrad-Adenauerstr. 30; D- 55218 Ingelheim Oïdiase spécial Numéro d’homologation suisse: F-1114 Charges: 1 (voir dernière page) Pays d’origine: France</w:t>
      </w:r>
    </w:p>
    <w:p>
      <w:r>
        <w:t>Décisions de portée générale, produits phytosanitaires 1640 Numéro d’homologation étranger: 93 00391 Responsable de mise sur le marché/fabricant: Novartis Agro S.A. / Amethys; 14, blv. Riche- lieu; F-92845 Rueil-Malmaison Cédex Phytosoufre super Numéro d’homologation suisse: F-1115 Charges: 1 (voir dernière page) Pays d’origine: France Numéro d’homologation étranger: 78 00325 Responsable de mise sur le marché/fabricant: Bayer S.A. (Division Agro); 49-51, quai de Dion-Bouton; F-92815 Puteaux Cédex Phytosoufre ultradispensable Numéro d’homologation suisse: F-1116 Charges: 1 (voir dernière page) Pays d’origine: France Numéro d’homologation étranger: 96 00174 Responsable de mise sur le marché/fabricant: Bayer S.A. (Division Agro); 49-51, quai de Dion-Bouton; F-92815 Puteaux Cédex Plantisoufre SP Numéro d’homologation suisse: F-1112 Charges: 1 (voir dernière page) Pays d’origine: France Numéro d’homologation étranger: 86 00679 Responsable de mise sur le marché/fabricant: AgrEvo France S.A.; Les Algorithmes - Bât. Thalès; F-91197 Gif-sur-Yvette Cédex Rhodiasoufre express Numéro d’homologation suisse: F-1121 Charges: 1 (voir dernière page) Pays d’origine: France Numéro d’homologation étranger: 86 00470 Responsable de mise sur le marché/fabricant: Phylagro France; Parc d'Affaires de Télébase; F- 69771 Saint-Didier-Au-Mont-D'Or Sofril GD Numéro d’homologation suisse: F-1122 Charges: 1 (voir dernière page) Pays d’origine: France Numéro d’homologation étranger: 91 00533 Responsable de mise sur le marché/fabricant: Rhône-Poulenc Agro France; 55, avenue René Cassin; F-69337 Lyon Cédex 09 Sofril WDG Numéro d’homologation suisse: I-1112 Charges: 1 (voir dernière page) Pays d’origine: Italie Numéro d’homologation étranger: 1583</w:t>
      </w:r>
    </w:p>
    <w:p>
      <w:r>
        <w:t>Décisions de portée générale, produits phytosanitaires 1641 Responsable de mise sur le marché/fabricant: Elf Atochem Agri; Via Chiaramonti 52; I-47023 Cesena Sufran WG Numéro d’homologation suisse: D-1102 Charges: 1 (voir dernière page) Pays d’origine: Allemagne Numéro d’homologation étranger: 30498-61 Responsable de mise sur le marché/fabricant: Urania Agrochem GmbH; Heidenkampsweg 77; D-20042 Hamburg Sulfol LS Numéro d’homologation suisse: F-1110 Charges: 1 (voir dernière page) Pays d’origine: France Numéro d’homologation étranger: 97 00455 Responsable de mise sur le marché/fabricant: Du Pont de Nemours (France) S.A., Dpt. Protection des Cultures; 137, rue de l'Université; F-75334 Paris Cédex 07 Thiovit Numéro d’homologation suisse: A-1108 Charges: 1 (voir dernière page) Pays d’origine: Autriche Numéro d’homologation étranger: 2632 Responsable de mise sur le marché/fabricant: Novartis Agro GmbH; Brunner Strasse 59, Obj. 59; A-1235 Wien Thiovit "Microbilles" Numéro d’homologation suisse: F-1120 Charges: 1 (voir dernière page) Pays d’origine: France Numéro d’homologation étranger: 73 00387 Responsable de mise sur le marché/fabricant: Novartis Agro S.A. - Parthena; 14, blv. Richelieu ; F-92845 Rueil-Malmaison Cédex Thiovit Sandoz Numéro d’homologation suisse: D-1101 Charges: 1 (voir dernière page) Pays d’origine: Allemagne Numéro d’homologation étranger: 30498-00 Responsable de mise sur le marché/fabricant: Novartis Agro GmbH; Liebigstrasse 51-53; D-60038 Frankfurt Thiovit WG Numéro d’homologation suisse: A-1109 Charges: 1 (voir dernière page) Pays d’origine: Autriche Numéro d’homologation étranger: 56</w:t>
      </w:r>
    </w:p>
    <w:p>
      <w:r>
        <w:t>Décisions de portée générale, produits phytosanitaires 1642 Responsable de mise sur le marché/fabricant: Novartis Agro GmbH; Brunner Strasse 59, Obj. 59; A-1235 Wien Zolfo WG Bayer Numéro d’homologation suisse: I-1129 Charges: 1 (voir dernière page) Pays d’origine: Italie Numéro d’homologation étranger: 4491 Responsable de mise sur le marché/fabricant: Bayer; Via Certosa 126; I-20156 Milano 1. Groupe de produits a. Caractéristiques des produits</w:t>
      </w:r>
    </w:p>
    <w:p>
      <w:r>
        <w:t>Substance(s) active(s): 80 % Soufre</w:t>
      </w:r>
    </w:p>
    <w:p>
      <w:r>
        <w:t>Type de formulation: WP (Poudre mouillable) b. Produits commerciaux: Bazol C Numéro d’homologation suisse: I-1102 Charges: 1 (voir dernière page) Pays d’origine: Italie Numéro d’homologation étranger: 4306 Responsable de mise sur le marché/fabricant: Guaber; Via P.Gobetti 4; I-40050 Funo Cosan S Numéro d’homologation suisse: I-1103 Charges: 1 (voir dernière page) Pays d’origine: Italie Numéro d’homologation étranger: 6246 Responsable de mise sur le marché/fabricant: I.C.C. Siapa; Via Friuli 55; I-20031 Cesano Maderno Crittovit Numéro d’homologation suisse: I-1104 Charges: 1 (voir dernière page) Pays d’origine: Italie Numéro d’homologation étranger: 1049 Responsable de mise sur le marché/fabricant: I.C.C. Siapa; Via Friuli 55; I-20031 Cesano Maderno Elosal Numéro d’homologation suisse: I-1105 Charges: 1 (voir dernière page) Pays d’origine: Italie Numéro d’homologation étranger: 1881 Responsable de mise sur le marché/fabricant: Agrevo; Piazzale Stefano Turr 5; I-20149 Milano Kolsol 80 Numéro d’homologation suisse: I-1106 Charges: 1 (voir dernière page) Pays d’origine: Italie</w:t>
      </w:r>
    </w:p>
    <w:p>
      <w:r>
        <w:t>Décisions de portée générale, produits phytosanitaires 1643 Numéro d’homologation étranger: 3944 Responsable de mise sur le marché/fabricant: Si- vam; Via Scarlatti 30; I-20124 Milano Microthiol Numéro d’homologation suisse: I-1109 Charges: 1 (voir dernière page) Pays d’origine: Italie Numéro d’homologation étranger: 14 Responsable de mise sur le marché/fabricant: Elf Atochem Agri; Via Chiaramonti 52; I-47023 Cesena Microthiol Numéro d’homologation suisse: F-1106 Charges: 1 (voir dernière page) Pays d’origine: France Numéro d’homologation étranger: 50 00014 Responsable de mise sur le marché/fabricant: ELF Atochem Agri S.A.; 1, rue des Frères- Lumière; F-78373 Plaisir Cédex Oidiol Numéro d’homologation suisse: I-1110 Charges: 1 (voir dernière page) Pays d’origine: Italie Numéro d’homologation étranger: 1942 Responsable de mise sur le marché/fabricant: Tecniterra; Via Tiepolo 9; I-20090 Segrate Primosol bagnabile 80 Numéro d’homologation suisse: I-1111 Charges: 1 (voir dernière page) Pays d’origine: Italie Numéro d’homologation étranger: 5080 Responsable de mise sur le marché/fabricant: Eurozolfi; Z.Ind 14'Strada - Angolo 3'st; I-95100 Catania Sofrital Numéro d’homologation suisse: F-1128 Charges: 1 (voir dernière page) Pays d’origine: France Numéro d’homologation étranger: 66 00449 Responsable de mise sur le marché/fabricant: Vital (Manufacture des engrais); Route de Bé- darrides; F-84320 Entraigues-sur-Sorgue Solfiren 80 Numéro d’homologation suisse: I-1113 Charges: 1 (voir dernière page) Pays d’origine: Italie Numéro d’homologation étranger: 4601 Responsable de mise sur le marché/fabricant: Ital-Agro; Via Cravero 110; I-10095 Grugliasco</w:t>
      </w:r>
    </w:p>
    <w:p>
      <w:r>
        <w:t>Décisions de portée générale, produits phytosanitaires 1644 Solfo Cer Numéro d’homologation suisse: F-1123 Charges: 1 (voir dernière page) Pays d’origine: France Numéro d’homologation étranger: 83 00489 Responsable de mise sur le marché/fabricant: Calliope S.A.; Route d'Artix; F-64150 Noguères Solfo M Numéro d’homologation suisse: F-1124 Charges: 1 (voir dernière page) Pays d’origine: France Numéro d’homologation étranger: 52 00079 Responsable de mise sur le marché/fabricant: Calliope S.A.; Route d'Artix; F-64150 Noguères Soufrèbe spécial Numéro d’homologation suisse: F-1125 Charges: 1 (voir dernière page) Pays d’origine: France Numéro d’homologation étranger: 91 00661 Responsable de mise sur le marché/fabricant: Cyanamid Agro; 14, chemin du Professeur- Deperet; F-69160 Tassin-la-Demi-Lune Soufrugec Numéro d’homologation suisse: F-1127 Charges: 1 (voir dernière page) Pays d’origine: France Numéro d’homologation étranger: 67 00157 Responsable de mise sur le marché/fabricant: Si- pcam-Phyteurop; Courcellor 2; F-92531 Levallois-Perret Cédex STI-Koll 80 Numéro d’homologation suisse: I-1114 Charges: 1 (voir dernière page) Pays d’origine: Italie Numéro d’homologation étranger: 4673 Responsable de mise sur le marché/fabricant: Agrosol; Via Filippo Mordani 2; I-48100 Ravenna Sulfolac WP Numéro d’homologation suisse: I-1115 Charges: 1 (voir dernière page) Pays d’origine: Italie Numéro d’homologation étranger: 6657 Responsable de mise sur le marché/fabricant: New Agri; Via G.Bovio 110; I-65100 Pescara Sulfur 80 Numéro d’homologation suisse: I-1116 Charges: 1 (voir dernière page) Pays d’origine: Italie Numéro d’homologation étranger: 1947 Responsable de mise sur le marché/fabricant: Chemia; Via Statale 327; I-44040 Dosso</w:t>
      </w:r>
    </w:p>
    <w:p>
      <w:r>
        <w:t>Décisions de portée générale, produits phytosanitaires 1645 Supracol Numéro d’homologation suisse: I-1117 Charges: 1 (voir dernière page) Pays d’origine: Italie Numéro d’homologation étranger: 1705 Responsable de mise sur le marché/fabricant: Tecniterra; Via Tiepolo 9; I-20090 Segrate Thiamon 80 Numéro d’homologation suisse: I-1118 Charges: 1 (voir dernière page) Pays d’origine: Italie Numéro d’homologation étranger: 3924 Responsable de mise sur le marché/fabricant: Du Pont; Via A.Volta 16; I-20093 Cologno Monzese Tiofol WP Numéro d’homologation suisse: I-1119 Charges: 1 (voir dernière page) Pays d’origine: Italie Numéro d’homologation étranger: 9619 Responsable de mise sur le marché/fabricant: New Agri; Via G.Bovio 110; I-65100 Pescara Tiosam 80 Numéro d’homologation suisse: I-1121 Charges: 1 (voir dernière page) Pays d’origine: Italie Numéro d’homologation étranger: 8928 Responsable de mise sur le marché/fabricant: Ind.chim.Scarmagnan; Via Roma 29; I-37046 Minerbe Tiosol 80 Numéro d’homologation suisse: I-1122 Charges: 1 (voir dernière page) Pays d’origine: Italie Numéro d’homologation étranger: 230 Responsable de mise sur le marché/fabricant: Sipcam; Via Sempione 195; I-20016 Pero Tiovit Numéro d’homologation suisse: I-1123 Charges: 1 (voir dernière page) Pays d’origine: Italie Numéro d’homologation étranger: 2923 Responsable de mise sur le marché/fabricant: Novartis Protezione Piante; S.S.233 - Km 20.500; I-21040 Origgio Utazolfo Numéro d’homologation suisse: I-1124 Charges: 1 (voir dernière page) Pays d’origine: Italie Numéro d’homologation étranger: 3730 Responsable de mise sur le marché/fabricant: Caffaro; Via Friuli 55; I-20031 Cesano Maderno</w:t>
      </w:r>
    </w:p>
    <w:p>
      <w:r>
        <w:t>Décisions de portée générale, produits phytosanitaires 1646 Zeta 80 Numéro d’homologation suisse: I-1125 Charges: 1 (voir dernière page) Pays d’origine: Italie Numéro d’homologation étranger: 7550 Responsable de mise sur le marché/fabricant: Cifo; Via Oradour 6; I-40016 S.Giorgio di Piano Zolfo 80 Numéro d’homologation suisse: I-1126 Charges: 1 (voir dernière page) Pays d’origine: Italie Numéro d’homologation étranger: 7936 Responsable de mise sur le marché/fabricant: Kollant; Via C.Colombo 7; I-30030 Vigonovo Zolfo Flor P.B. 80 Numéro d’homologation suisse: I-1127 Charges: 1 (voir dernière page) Pays d’origine: Italie Numéro d’homologation étranger: 5117 Responsable de mise sur le marché/fabricant: Eurozolfi; Z.Ind 14'Strada - Angolo 3'st; I-95100 Catania Zolfo Micro 80 Numéro d’homologation suisse: I-1128 Charges: 1 (voir dernière page) Pays d’origine: Italie Numéro d’homologation étranger: 8666 Responsable de mise sur le marché/fabricant: Caffaro; Via Friuli 55; I-20031 Cesano Maderno Zolvis 80 Numéro d’homologation suisse: I-1130 Charges: 1 (voir dernière page) Pays d’origine: Italie Numéro d’homologation étranger: 4292 Responsable de mise sur le marché/fabricant: Manica; Via all'Adige 4; I-38068 Rovereto Zolvis 80 colloidale Numéro d’homologation suisse: I-1131 Charges: 1 (voir dernière page) Pays d’origine: Italie Numéro d’homologation étranger: 4286 Responsable de mise sur le marché/fabricant: Terranalisi; Via Donizetti 2/A; I-44042 Cento 1. Groupe de produits a. Caractéristiques des produits</w:t>
      </w:r>
    </w:p>
    <w:p>
      <w:r>
        <w:t>Substance(s) active(s): 25 % Folpet</w:t>
      </w:r>
    </w:p>
    <w:p>
      <w:r>
        <w:rPr>
          <w:b/>
        </w:rPr>
        <w:t>E. 3</w:t>
      </w:r>
    </w:p>
    <w:p>
      <w:r>
        <w:t>RS 916.161</w:t>
      </w:r>
    </w:p>
    <w:p>
      <w:r>
        <w:rPr>
          <w:b/>
        </w:rPr>
        <w:t>E. 4</w:t>
      </w:r>
    </w:p>
    <w:p>
      <w:r>
        <w:t>Voie de droit Cette publication n’implique pas un élargissement de la qualité pour recourir, qui est régie par l’art. 48 de la loi fédérale sur la procédure administrative5 (cf. aussi l’art. 31 de la loi sur les toxiques). Quiconque a qualité pour recourir peut déposer un re- cours contre les décisions attaquées dans les trente jours dès publication dans la Feuille fédérale. Le mémoire de recours est adressé en deux exemplaires au Dépar- tement fédéral de l’intérieur, 3003 Berne. Il indique les conclusions, motifs et moyens de preuve, et porte la signature du recourant ou de son mandataire. Celui-ci y joint les pièces invoquées comme moyens de preuve lorsqu’elles se trouvent en ses mains. 28 mars 2000 Office fédéral de la santé publique: Le directeur, Thomas Zeltner</w:t>
      </w:r>
    </w:p>
    <w:p>
      <w:r>
        <w:rPr>
          <w:b/>
        </w:rPr>
        <w:t>E. 5</w:t>
      </w:r>
    </w:p>
    <w:p>
      <w:r>
        <w:t>RS 172.021</w:t>
      </w:r>
    </w:p>
    <w:p>
      <w:r>
        <w:t>Décisions de portée générale, produits phytosanitaires 1616 Annexe Produits phytosanitaires 1. Groupe de produits a. Caractéristiques des produits</w:t>
      </w:r>
    </w:p>
    <w:p>
      <w:r>
        <w:t>Substance(s) active(s): 50 % Captane</w:t>
      </w:r>
    </w:p>
    <w:p>
      <w:r>
        <w:t>Type de formulation: WP (Poudre mouillable) b. Produits commerciaux: Captane-STI Numéro d’homologation suisse: I-1801 Charges: 1 (voir dernière page) Pays d’origine: Italie Numéro d’homologation étranger: 7884 Responsable de mise sur le marché/fabricant: Agrosol, Via Filippo Mordani 2, I-48100 Raven- na Captocide Numéro d’homologation suisse: I-1802 Charges: 1 (voir dernière page) Pays d’origine: Italie Numéro d’homologation étranger: 3282 Responsable de mise sur le marché/fabricant: New Agri; Via G.Bovio 110; I-65100 Pescara Clomitane Numéro d’homologation suisse: I-1803 Charges: 1 (voir dernière page) Pays d’origine: Italie Numéro d’homologation étranger: 3819 Responsable de mise sur le marché/fabricant: Chimiberg; Via Tonale 15; I-24061 Albano S.Alessandro Seftal 50 PB Numéro d’homologation suisse: I-1806 Charges: 1 (voir dernière page) Pays d’origine: Italie Numéro d’homologation étranger: 5302 Responsable de mise sur le marché/fabricant: Sepran; Via Fossangio Z.I Sud; I-36033 Isola Vicentina 1. Groupe de produits a. Caractéristiques des produits</w:t>
      </w:r>
    </w:p>
    <w:p>
      <w:r>
        <w:t>Substance(s) active(s): 50 % Folpet</w:t>
      </w:r>
    </w:p>
    <w:p>
      <w:r>
        <w:t>Type de formulation: WP (Poudre mouillable)</w:t>
      </w:r>
    </w:p>
    <w:p>
      <w:r>
        <w:t>Décisions de portée générale, produits phytosanitaires 1617 a. Produits commerciaux: Folcal Numéro d’homologation suisse: F-1306 Charges: 1 (voir dernière page) Pays d’origine: France Numéro d’homologation étranger: 92 00425 Responsable de mise sur le marché/fabricant: Calliope S.A.; Route d'Artix; F-64150 Noguères Folfal 50 Numéro d’homologation suisse: F-1305 Charges: 1 (voir dernière page) Pays d’origine: France Numéro d’homologation étranger: 95 00488 Responsable de mise sur le marché/fabricant: Capiscol; Green Park Bât. B; F-34672 Baillar- gues Folpazid Numéro d’homologation suisse: A-1302 Charges: 1 (voir dernière page) Pays d’origine: Autriche Numéro d’homologation étranger: 1898 Responsable de mise sur le marché/fabricant: Agrolinz Melamin GmbH; St.-Peter-Strasse 25; A-4021 Linz Folpet 50 Numéro d’homologation suisse: I-1305 Charges: 1 (voir dernière page) Pays d’origine: Italie Numéro d’homologation étranger: 6368 Responsable de mise sur le marché/fabricant: Boracchini; Via Martiri di Pizzocalvo; I-40068 San Lazzaro di Savena Foltan STI Numéro d’homologation suisse: I-1306 Charges: 1 (voir dernière page) Pays d’origine: Italie Numéro d’homologation étranger: 4787 Responsable de mise sur le marché/fabricant: Agrosol; Via Filippo Mordani 2; I-48100 Ra- venna Foltazip LD Numéro d’homologation suisse: F-1309 Charges: 1 (voir dernière page) Pays d’origine: France Numéro d’homologation étranger: 97 00300 Responsable de mise sur le marché/fabricant: Rhône-Poulenc Leadagro; 55, avenue René Cas- sin; F-69337 Lyon Cédex 09</w:t>
      </w:r>
    </w:p>
    <w:p>
      <w:r>
        <w:t>Décisions de portée générale, produits phytosanitaires 1618 1. Groupe de produits a. Caractéristiques des produits</w:t>
      </w:r>
    </w:p>
    <w:p>
      <w:r>
        <w:t>Substance(s) active(s): 98.8 % Huile mi- nérale / Petroleum oils</w:t>
      </w:r>
    </w:p>
    <w:p>
      <w:r>
        <w:t>Type de formulation: EC (Concentré émulsiona- ble) b. Produits commerciaux: UFO (Ultra Fine Oil) Numéro d’homologation suisse: I-1201 Charges: - Pays d’origine: Italie Numéro d’homologation étranger: 8882 Responsable de mise sur le marché/fabricant: In- trachem Italie; Via XXV Aprile 44; I-24050 Grassobio 1. Groupe de produits a. Caractéristiques des produits</w:t>
      </w:r>
    </w:p>
    <w:p>
      <w:r>
        <w:t>Substance(s) active(s): 20 % Cuivre (à la chaux éteinte)</w:t>
      </w:r>
    </w:p>
    <w:p>
      <w:r>
        <w:t>Type de formulation: WP (Poudre mouillable) b. Produits commerciaux: Bouillie bordelaise PhyteuropNuméro d’homologation suisse: F-1609 Charges: 1 (voir dernière page) Pays d’origine: France Numéro d’homologation étranger: 69 00376 Responsable de mise sur le marché/fabricant: Si- pcam-Phyteurop; Courcellor 2; F-92531 Leval- lois-Perret Cédex Bouillie bordelaise RSR Numéro d’homologation suisse: F-1606 Charges: 1 (voir dernière page) Pays d’origine: France Numéro d’homologation étranger: 62 00075 Responsable de mise sur le marché/fabricant: Elf Atochem Agri S.A.; 1, rue des Frères-Lumière; F-78373 Plaisir Cédex Bouillie bordelaise Sédagri Numéro d’homologation suisse: F-1608 Charges: 1 (voir dernière page) Pays d’origine: France Numéro d’homologation étranger: 70 00043 Responsable de mise sur le marché/fabricant: Rhône-Poulenc Leadagro; 55, avenue René Cas- sin; F-69337 Lyon Cédex 09</w:t>
      </w:r>
    </w:p>
    <w:p>
      <w:r>
        <w:t>Décisions de portée générale, produits phytosanitaires 1619 Bouillie bordelaise Siapa Numéro d’homologation suisse: F-1604 Charges: 1 (voir dernière page) Pays d’origine: France Numéro d’homologation étranger: 97 00394 Responsable de mise sur le marché/fabricant: Caffaro France; Parc de Haute Technologie An- tony II; F-92160 Antony Bouillie bordelaise Tradi-Agri Numéro d’homologation suisse: F-1610 Charges: 1 (voir dernière page) Pays d’origine: France Numéro d’homologation étranger: 78 00586 Responsable de mise sur le marché/fabricant: Tradi-Agri; 38, avenue Hoche; F-75008 Paris Bouillie MOP 20 Numéro d’homologation suisse: F-1605 Charges: 1 (voir dernière page) Pays d’origine: France Numéro d’homologation étranger: 83 00286 Responsable de mise sur le marché/fabricant: Calliope S.A.; Route d'Artix; F-64150 Noguères Cuprix 20 Numéro d’homologation suisse: F-1611 Charges: 1 (voir dernière page) Pays d’origine: France Numéro d’homologation étranger: 94 00034 Responsable de mise sur le marché/fabricant: Vital (Manufacture des engrais); Route de Bé- darrides; F-84320 Entraigues-sur-Sorgue Fisons bouillie bordelaise Numéro d’homologation suisse: F-1607 Charges: 1 (voir dernière page) Pays d’origine: France Numéro d’homologation étranger: 79 00206 Responsable de mise sur le marché/fabricant: SCAC-Fisons S.A.; La Galboisière; F-37705 Saint-Pierre-des Corps Cédex Super bouillie Macclesfield 80 Numéro d’homologation suisse: F-1603 Charges: 1 (voir dernière page) Pays d’origine: France Numéro d’homologation étranger: 75 00716 Responsable de mise sur le marché/fabricant: Agtrol International; 85, quai de Brazza; F- 33016 Bordeaux Cédex 1. Groupe de produits a. Caractéristiques des produits</w:t>
      </w:r>
    </w:p>
    <w:p>
      <w:r>
        <w:t>Substance(s) active(s): 80 % Fosétyl-Al</w:t>
      </w:r>
    </w:p>
    <w:p>
      <w:r>
        <w:t>Type de formulation: WP (Poudre mouillable)</w:t>
      </w:r>
    </w:p>
    <w:p>
      <w:r>
        <w:t>Décisions de portée générale, produits phytosanitaires 1620 b. Produits commerciaux: Aliette Numéro d’homologation suisse: D-2201 Charges: - Pays d’origine: Allemagne Numéro d’homologation étranger: 33099-00 Responsable de mise sur le marché/fabricant: Rhône-Poulenc Agro GmbH; Emil-Hoffmann- Str. 1a; D-50996 Köln Aliette Numéro d’homologation suisse: A-2201 Charges: - Pays d’origine: Autriche Numéro d’homologation étranger: 2139 Responsable de mise sur le marché/fabricant: Rhône-Poulenc Agro Allemagne GmbH; Emil- Hoffmann-Strasse 1A; D-50996 Köln Allum Numéro d’homologation suisse: I-2201 Charges: - Pays d’origine: Italie Numéro d’homologation étranger: 9523 Responsable de mise sur le marché/fabricant: Agrosol; Via Filippo Mordani 2; I-48100 Ravenna Arpel Numéro d’homologation suisse: I-2202 Charges: - Pays d’origine: Italie Numéro d’homologation étranger: 8639 Responsable de mise sur le marché/fabricant: Scam; Via Bellaria 164; I-41050 S.Maria di Mu- gnano Epal 80 Numéro d’homologation suisse: I-2203 Charges: - Pays d’origine: Italie Numéro d’homologation étranger: 9469 Responsable de mise sur le marché/fabricant: Agrimport; Via Piani 1; I-39100 Bolzano Fosim 80 PB Numéro d’homologation suisse: I-2204 Charges: - Pays d’origine: Italie Numéro d’homologation étranger: 8768 Responsable de mise sur le marché/fabricant: Agrimix; Viale Città d'Europa; I-00144 Roma Manaus Numéro d’homologation suisse: I-2205 Charges: - Pays d’origine: Italie Numéro d’homologation étranger: 9552</w:t>
      </w:r>
    </w:p>
    <w:p>
      <w:r>
        <w:t>Décisions de portée générale, produits phytosanitaires 1621 Responsable de mise sur le marché/fabricant: Rocca Frutta; Via Ravenna 1114; I-44040 Gai- bana Serit Numéro d’homologation suisse: I-2206 Charges: - Pays d’origine: Italie Numéro d’homologation étranger: 8533 Responsable de mise sur le marché/fabricant: Caffaro; Via Friuli 55; I-20031 Cesano Maderno Spezial-Pilzfrei Aliette Numéro d’homologation suisse: D-2202 Charges: - Pays d’origine: Allemagne Numéro d’homologation étranger: 33099-60 Responsable de mise sur le marché/fabricant: Celaflor GmbH; Konrad-Adenauerstr. 30; D- 55218 Ingelheim 1. Groupe de produits a. Caractéristiques des produits</w:t>
      </w:r>
    </w:p>
    <w:p>
      <w:r>
        <w:t>Substance(s) active(s): 80 % Mancozèbe</w:t>
      </w:r>
    </w:p>
    <w:p>
      <w:r>
        <w:t>Type de formulation: WP (Poudre mouillable) b. Produits commerciaux: Agrizeb 80 Numéro d’homologation suisse: I-1501 Charges: 1 (voir dernière page) Pays d’origine: Italie Numéro d’homologation étranger: 9468 Responsable de mise sur le marché/fabricant: Agrimport; Via Piani 1; I-39100 Bolzano Agrizèbe Numéro d’homologation suisse: F-1501 Charges: 1 (voir dernière page) Pays d’origine: France Numéro d’homologation étranger: 91 00219 Responsable de mise sur le marché/fabricant: Bourgeois (Ets.); BP 7; F-80380 Villers- Bretonneux Asar 80 Numéro d’homologation suisse: I-1502 Charges: 1 (voir dernière page) Pays d’origine: Italie Numéro d’homologation étranger: 697 Responsable de mise sur le marché/fabricant: Isagro Italie; Pal. Raffaello - Vai Cassanese 224; I-20090 Segrate Cifozeb Numéro d’homologation suisse: I-1505 Charges: 1 (voir dernière page)</w:t>
      </w:r>
    </w:p>
    <w:p>
      <w:r>
        <w:t>Décisions de portée générale, produits phytosanitaires 1622 Pays d’origine: Italie Numéro d’homologation étranger: 7598 Responsable de mise sur le marché/fabricant: Cifo; Via Oradour 6; I-40016 S.Giorgio di Piano Déquiman MZ Numéro d’homologation suisse: F-1504 Charges: 1 (voir dernière page) Pays d’origine: France Numéro d’homologation étranger: 87 00259 Responsable de mise sur le marché/fabricant: ELF Atochem Agri S.A.; 1, rue des Frères- Lumière; F-78373 Plaisir Cédex Déquizèbe MZ Numéro d’homologation suisse: F-1505 Charges: 1 (voir dernière page) Pays d’origine: France Numéro d’homologation étranger: 89 00303 Responsable de mise sur le marché/fabricant: ELF Atochem Agri S.A.; 1, rue des Frères- Lumière; F-78373 Plaisir Cédex Dithane M 45 Numéro d’homologation suisse: F-1512 Charges: 1 (voir dernière page) Pays d’origine: France Numéro d’homologation étranger: 63 00001 Responsable de mise sur le marché/fabricant: Rohm Aand Haas France S.A.; La Tour de Lyon; F-75579 Paris Cédex 12 Dithane M-45 Numéro d’homologation suisse: A-1509 Charges: 1 (voir dernière page) Pays d’origine: Autriche Numéro d’homologation étranger: 1042-1 Responsable de mise sur le marché/fabricant: Fertimport GmbH; Wienerbergstrasse 3; A-1100 Wien Dithane M-45 Numéro d’homologation suisse: A-1510 Charges: 1 (voir dernière page) Pays d’origine: Autriche Numéro d’homologation étranger: 1042 Responsable de mise sur le marché/fabricant: Rohm and Haas Autriche GmbH; Diefenba- chgasse 35-41; A-1150 Wien Dithane M-45 Numéro d’homologation suisse: I-1507 Charges: 1 (voir dernière page) Pays d’origine: Italie Numéro d’homologation étranger: 3793</w:t>
      </w:r>
    </w:p>
    <w:p>
      <w:r>
        <w:t>Décisions de portée générale, produits phytosanitaires 1623 Responsable de mise sur le marché/fabricant: Rhone Poulenc Agro; Viale Europa 11; I-21040 Origgio Dithane SH Numéro d’homologation suisse: F-1513 Charges: 1 (voir dernière page) Pays d’origine: France Numéro d’homologation étranger: 96 00305 Responsable de mise sur le marché/fabricant: Rohm And Haas France S.A.; La Tour de Lyon; F-75579 Paris Cédex 12 Field 80 Numéro d’homologation suisse: I-1510 Charges: 1 (voir dernière page) Pays d’origine: Italie Numéro d’homologation étranger: 6059 Responsable de mise sur le marché/fabricant: New Agri; Via G.Bovio 110; I-65100 Pescara Fungi MZ Numéro d’homologation suisse: I-1511 Charges: 1 (voir dernière page) Pays d’origine: Italie Numéro d’homologation étranger: 1424 Responsable de mise sur le marché/fabricant: Si- vam; Via Scarlatti 30; I-20124 Milano Ivory Numéro d’homologation suisse: F-1502 Charges: 1 (voir dernière page) Pays d’origine: France Numéro d’homologation étranger: 97 00581 Responsable de mise sur le marché/fabricant: Calliope S.A.; Route d'Artix; F-64150 Noguères Korzèbe 80 PM Numéro d’homologation suisse: F-1517 Charges: 1 (voir dernière page) Pays d’origine: France Numéro d’homologation étranger: 96 00546 Responsable de mise sur le marché/fabricant: Tradi-Agri; 38, avenue Hoche; F-75008 Paris Leadazèbe Numéro d’homologation suisse: F-1515 Charges: 1 (voir dernière page) Pays d’origine: France Numéro d’homologation étranger: 98 00104 Responsable de mise sur le marché/fabricant: Rhône-Pulenc Leadagro; 55, avenue René Cas- sin; F-69337 Lyon Cédex 09 M 70 Numéro d’homologation suisse: I-1515 Charges: 1 (voir dernière page) Pays d’origine: Italie Numéro d’homologation étranger: 3322</w:t>
      </w:r>
    </w:p>
    <w:p>
      <w:r>
        <w:t>Décisions de portée générale, produits phytosanitaires 1624 Responsable de mise sur le marché/fabricant: Du Pont; Via A.Volta 16; I-20093 Cologno Monzese Manconyl 80 Numéro d’homologation suisse: F-1506 Charges: 1 (voir dernière page) Pays d’origine: France Numéro d’homologation étranger: 95 00605 Responsable de mise sur le marché/fabricant: ELF Atochem Agri S.A.; 1, rue des Frères- Lumière; F-78373 Plaisir Cédex Mancoplus 80 PM Numéro d’homologation suisse: F-1511 Charges: 1 (voir dernière page) Pays d’origine: France Numéro d’homologation étranger: 96 00545 Responsable de mise sur le marché/fabricant: J.S.B. (John Et Stephen B.); 38, avenue Hoche; F-75008 Paris Mancospor 80 PB Numéro d’homologation suisse: I-1517 Charges: 1 (voir dernière page) Pays d’origine: Italie Numéro d’homologation étranger: 3494 Responsable de mise sur le marché/fabricant: Agricoltura Italie; Corso Umberto Ix 92; I-74100 Taranto Manezine 80 Numéro d’homologation suisse: I-1518 Charges: 1 (voir dernière page) Pays d’origine: Italie Numéro d’homologation étranger: 356 Responsable de mise sur le marché/fabricant: Agronova; Via Massarenti 221/6; I-10138 Bologna Manzate 200 Numéro d’homologation suisse: F-1503 Charges: 1 (voir dernière page) Pays d’origine: France Numéro d’homologation étranger: 82 00167 Responsable de mise sur le marché/fabricant: Du Pont de Nemours (France) S.A., Dpt. Protection des Cultures; 137, rue de l'Université; F-75334 Paris Cédex 07 Mazeb Numéro d’homologation suisse: I-1519 Charges: 1 (voir dernière page) Pays d’origine: Italie Numéro d’homologation étranger: 5381 Responsable de mise sur le marché/fabricant: Bayer; Via Certosa 126; I-20156 Milano</w:t>
      </w:r>
    </w:p>
    <w:p>
      <w:r>
        <w:t>Décisions de portée générale, produits phytosanitaires 1625 Micene MZ Numéro d’homologation suisse: I-1522 Charges: 1 (voir dernière page) Pays d’origine: Italie Numéro d’homologation étranger: 3516 Responsable de mise sur le marché/fabricant: Si- pcam; Via Sempione 195; I-20016 Pero Micosep 80 Numéro d’homologation suisse: I-1523 Charges: 1 (voir dernière page) Pays d’origine: Italie Numéro d’homologation étranger: 4580 Responsable de mise sur le marché/fabricant: Sepran; Via Fossangio Z.I Sud; I-36033 Isola Vicentina Micostop Numéro d’homologation suisse: I-1524 Charges: 1 (voir dernière page) Pays d’origine: Italie Numéro d’homologation étranger: 9397 Responsable de mise sur le marché/fabricant: Valbrenta Chemicals; Via Cristoforo Colombo 5; I-30030 Vigonovo Micozeb 45 Numéro d’homologation suisse: I-1525 Charges: 1 (voir dernière page) Pays d’origine: Italie Numéro d’homologation étranger: 1187 Responsable de mise sur le marché/fabricant: Terranalisi; Via Donizetti 2/A; I-44042 Cento Milcozèbe Numéro d’homologation suisse: F-1514 Charges: 1 (voir dernière page) Pays d’origine: France Numéro d’homologation étranger: 87 00177 Responsable de mise sur le marché/fabricant: Rohm And Haas France S.A.; La Tour de Lyon; F-75579 Paris Cédex 12 Miltoxan Numéro d’homologation suisse: A-1511 Charges: 1 (voir dernière page) Pays d’origine: Autriche Numéro d’homologation étranger: 1708 Responsable de mise sur le marché/fabricant: RWA Raiffeisen Ware Autriche reg. ; Genos- senschaft mbH; Wienerbergstrasse 3; A-1100 Wien Nospor 80 S Numéro d’homologation suisse: I-1527 Charges: 1 (voir dernière page) Pays d’origine: Italie Numéro d’homologation étranger: 6682</w:t>
      </w:r>
    </w:p>
    <w:p>
      <w:r>
        <w:t>Décisions de portée générale, produits phytosanitaires 1626 Responsable de mise sur le marché/fabricant: Agrosol; Via Filippo Mordani 2; I-48100 Ravenna Penncozeb Numéro d’homologation suisse: F-1507 Charges: 1 (voir dernière page) Pays d’origine: France Numéro d’homologation étranger: 81 00198 Responsable de mise sur le marché/fabricant: ELF Atochem Agri S.A.; 1, rue des Frères- Lumière; F-78373 Plaisir Cédex Penncozeb Numéro d’homologation suisse: D-1506 Charges: 1 (voir dernière page) Pays d’origine: Allemagne Numéro d’homologation étranger: 23588-00 Responsable de mise sur le marché/fabricant: Elf Atochem Agri B.V.; NL-319 XH Vondelingenplaat/Rt Penncozeb Numéro d’homologation suisse: I-1528 Charges: 1 (voir dernière page) Pays d’origine: Italie Numéro d’homologation étranger: 779 Responsable de mise sur le marché/fabricant: Elf Atochem Agri; Via Chiaramonti 52; I-47023 Cesena Pennzèbe Numéro d’homologation suisse: F-1508 Charges: 1 (voir dernière page) Pays d’origine: France Numéro d’homologation étranger: 89 00300 Responsable de mise sur le marché/fabricant: ELF Atochem Agri S.A.; 1, rue des Frères- Lumière; F-78373 Plaisir Cédex Phytox MZ 80 Numéro d’homologation suisse: I-1531 Charges: 1 (voir dernière page) Pays d’origine: Italie Numéro d’homologation étranger: 1228 Responsable de mise sur le marché/fabricant: Chimiberg; Via Tonale 15; I-24061 Albano S.Alessandro Poli MZ 80 Numéro d’homologation suisse: I-1532 Charges: 1 (voir dernière page) Pays d’origine: Italie Numéro d’homologation étranger: 8407 Responsable de mise sur le marché/fabricant: Guaber; Via P.Gobetti 4; I-40050 Funo</w:t>
      </w:r>
    </w:p>
    <w:p>
      <w:r>
        <w:t>Décisions de portée générale, produits phytosanitaires 1627 Trimanoc 80 WP Numéro d’homologation suisse: F-1509 Charges: 1 (voir dernière page) Pays d’origine: France Numéro d’homologation étranger: 92 00416 Responsable de mise sur le marché/fabricant: ELF Atochem Agri S.A.; 1, rue des Frères- Lumière; F-78373 Plaisir Cédex Triziman M Numéro d’homologation suisse: F-1510 Charges: 1 (voir dernière page) Pays d’origine: France Numéro d’homologation étranger: 84 00499 Responsable de mise sur le marché/fabricant: ELF Atochem Agri S.A.; 1, rue des Frères- Lumière; F-78373 Plaisir Cédex ZM 80 Numéro d’homologation suisse: I-1539 Charges: 1 (voir dernière page) Pays d’origine: Italie Numéro d’homologation étranger: 1981 Responsable de mise sur le marché/fabricant: Scam; Via Bellaria 164; I-41050 S.Maria di Mu- gnano 1. Groupe de produits a. Caractéristiques des produits</w:t>
      </w:r>
    </w:p>
    <w:p>
      <w:r>
        <w:t>Substance(s) active(s): 40 % Folpet</w:t>
      </w:r>
    </w:p>
    <w:p>
      <w:r>
        <w:rPr>
          <w:b/>
        </w:rPr>
        <w:t>E. 10</w:t>
      </w:r>
    </w:p>
    <w:p>
      <w:r>
        <w:t>% Métalaxyl</w:t>
      </w:r>
    </w:p>
    <w:p>
      <w:r>
        <w:t>Type de formulation: WP (Poudre mouillable) b. Produits commerciaux: Eucritt F Numéro d’homologation suisse: I-1302 Charges: 1 (voir dernière page) Pays d’origine: Italie Numéro d’homologation étranger: 4799 Responsable de mise sur le marché/fabricant: I.C.C. Siapa; Via Friuli 55; I-20031 Cesano Maderno Ridomil combi Numéro d’homologation suisse: I-1308 Charges: 1 (voir dernière page) Pays d’origine: Italie Numéro d’homologation étranger: 4720 Responsable de mise sur le marché/fabricant: Novartis Protezione Piante; S.S.233 - Km 20.500; I-21040 Origgio</w:t>
      </w:r>
    </w:p>
    <w:p>
      <w:r>
        <w:t>Décisions de portée générale, produits phytosanitaires 1628 Ridomil combi WP 50 Numéro d’homologation suisse: A-1301 Charges: 1 (voir dernière page) Pays d’origine: Autriche Numéro d’homologation étranger: 2135 Responsable de mise sur le marché/fabricant: Novartis Agro GmbH; Brunner Strasse 59, Obj. 59; A-1235 Wien 1. Groupe de produits a. Caractéristiques des produits</w:t>
      </w:r>
    </w:p>
    <w:p>
      <w:r>
        <w:t>Substance(s) active(s): 450 g/l Folpet</w:t>
      </w:r>
    </w:p>
    <w:p>
      <w:r>
        <w:t>60.4 g/l Ofurace</w:t>
      </w:r>
    </w:p>
    <w:p>
      <w:r>
        <w:t>Type de formulation: SC (Suspension concen- trée) b. Produits commerciaux: Caltan LM Numéro d’homologation suisse: F-1302 Charges: 1 (voir dernière page) Pays d’origine: France Numéro d’homologation étranger: 90 00377 Responsable de mise sur le marché/fabricant: AgrEvo France S.A.; Les Algorithmes - Bât. Thalès; F-91197 Gif-sur-Yvette Cédex Vamin LM Numéro d’homologation suisse: F-1301 Charges: 1 (voir dernière page) Pays d’origine: France Numéro d’homologation étranger: 90 00378 Responsable de mise sur le marché/fabricant: AgrEvo France S.A.; Les Algorithmes - Bât. Thalès; F-91197 Gif-sur-Yvette Cédex 1. Groupe de produits a. Caractéristiques des produits</w:t>
      </w:r>
    </w:p>
    <w:p>
      <w:r>
        <w:t>Substance(s) active(s): 455 g/l Mancozè- be</w:t>
      </w:r>
    </w:p>
    <w:p>
      <w:r>
        <w:t>Type de formulation: SC (Suspension concen- trée) b. Produits commerciaux: Dithane LF Numéro d’homologation suisse: F-1519 Charges: 1 (voir dernière page) Pays d’origine: France Numéro d’homologation étranger: 77 00288</w:t>
      </w:r>
    </w:p>
    <w:p>
      <w:r>
        <w:t>Décisions de portée générale, produits phytosanitaires 1629 Responsable de mise sur le marché/fabricant: Rohm And Haas France S.A.; La Tour de Lyon; F-75579 Paris Cédex 12 Dithane M-45 flüssig Numéro d’homologation suisse: A-1513 Charges: 1 (voir dernière page) Pays d’origine: Autriche Numéro d’homologation étranger: 2096 Responsable de mise sur le marché/fabricant: Rohm and Haas Autriche GmbH; Diefenba- chgasse 35-41; A-1150 Wien 1. Groupe de produits a. Caractéristiques des produits</w:t>
      </w:r>
    </w:p>
    <w:p>
      <w:r>
        <w:t>Substance(s) active(s): 99 % Soufre</w:t>
      </w:r>
    </w:p>
    <w:p>
      <w:r>
        <w:t>Type de formulation: DP (Poudre pour pou- drage) b. Produits commerciaux: Fluidosoufre Numéro d’homologation suisse: F-1101 Charges: 1 (voir dernière page) Pays d’origine: France Numéro d’homologation étranger: 51 00219 Responsable de mise sur le marché/fabricant: ELF Atochem Agri S.A.; 1, rue des Frères- Lumière; F-78373 Plaisir Cédex 1. Groupe de produits a. Caractéristiques des produits</w:t>
      </w:r>
    </w:p>
    <w:p>
      <w:r>
        <w:t>Substance(s) active(s): 70 % Soufre</w:t>
      </w:r>
    </w:p>
    <w:p>
      <w:r>
        <w:rPr>
          <w:b/>
        </w:rPr>
        <w:t>E. 12</w:t>
      </w:r>
    </w:p>
    <w:p>
      <w:r>
        <w:t>Cahier Numero Geschäftsnummer --- Numéro d'affaire Numero dell'oggetto Datum 28.03.2000 Date Data Seite 1614-1670 Page Pagina Ref. No 10 124 381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