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1574 2006-0309 vom 26. Januar 2006</w:t>
      </w:r>
    </w:p>
    <w:p>
      <w:r>
        <w:t>Bundesverwaltung, 2006-01-26, DE</w:t>
      </w:r>
    </w:p>
    <w:p>
      <w:r>
        <w:rPr>
          <w:b/>
        </w:rPr>
        <w:t xml:space="preserve">Quelle: </w:t>
      </w:r>
      <w:r>
        <w:t>https://mcp.opencaselaw.ch/entscheid/ch_vb_1574_2006-0309_</w:t>
      </w:r>
    </w:p>
    <w:p>
      <w:r>
        <w:t>FR: CH_VB 1574 2006-0309 du 26 janvier 2006</w:t>
      </w:r>
    </w:p>
    <w:p>
      <w:r>
        <w:t>IT: CH_VB 1574 2006-0309 del 26 gennaio 2006</w:t>
      </w:r>
    </w:p>
    <w:p>
      <w:pPr>
        <w:pStyle w:val="Heading2"/>
      </w:pPr>
      <w:r>
        <w:t>Erwägungen</w:t>
      </w:r>
    </w:p>
    <w:p>
      <w:r>
        <w:rPr>
          <w:b/>
        </w:rPr>
        <w:t>E. 1</w:t>
      </w:r>
    </w:p>
    <w:p>
      <w:r>
        <w:t>En admission de la requête du 9 décembre 2005, l’appareil à sous SPUTNIK MULTIGAME avec la version du programme 2.10 est qualifié d’appareil à sous servant aux jeux d’adresse au sens de l’art. 3, al. 3, LMJ.</w:t>
      </w:r>
    </w:p>
    <w:p>
      <w:r>
        <w:rPr>
          <w:b/>
        </w:rPr>
        <w:t>E. 2</w:t>
      </w:r>
    </w:p>
    <w:p>
      <w:r>
        <w:t>L’installation et l’exploitation de l’appareil à sous SPUTNIK MULTIGAME avec la version du progamme 2.10 sont autorisées sous réserve de la réalisa- tion des conditions ci-après ainsi que des dispositions cantonales.</w:t>
      </w:r>
    </w:p>
    <w:p>
      <w:r>
        <w:rPr>
          <w:b/>
        </w:rPr>
        <w:t>E. 2.10</w:t>
      </w:r>
    </w:p>
    <w:p>
      <w:r>
        <w:t>In Bundesblatt Dans Feuille fédérale In Foglio federale Jahr 2006 Année Anno Band 1 Volume Volume Heft 05 Cahier Numero Geschäftsnummer --- Numéro d'affaire Numero dell'oggetto Datum 07.02.2006 Date Data Seite 1574-1574 Page Pagina Ref. No</w:t>
      </w:r>
    </w:p>
    <w:p>
      <w:r>
        <w:rPr>
          <w:b/>
        </w:rPr>
        <w:t>E. 3</w:t>
      </w:r>
    </w:p>
    <w:p>
      <w:r>
        <w:t>L’appareil examiné ainsi que les supports de mémoire analysés du pro- gramme définitif doivent être déposés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3350 francs sont mis à la charge de Monsieur Peter Schorno (art. 112 ss OLMJ). Ce montant doit être versé dans un délai de 30 jours à partir de l’entrée en force de la présente décision. Une facture correspondante sera envoyée.</w:t>
      </w:r>
    </w:p>
    <w:p>
      <w:r>
        <w:rPr>
          <w:b/>
        </w:rPr>
        <w:t>E. 7</w:t>
      </w:r>
    </w:p>
    <w:p>
      <w:r>
        <w:t>Notification et publication: A. Peter Schorno, Hechtweg 5, 8808 Pfäffikon B. Cantons avec illustration C. Feuille fédérale</w:t>
      </w:r>
    </w:p>
    <w:p>
      <w:r>
        <w:rPr>
          <w:b/>
        </w:rPr>
        <w:t>E. 8</w:t>
      </w:r>
    </w:p>
    <w:p>
      <w:r>
        <w:t>Un éventuel recours contre la présente décision n’aura pas d’effet suspensif, conformément à l’art. 55 PA (RS 172.021). Un recours contre la présente décision peut être déposé dans les 30 jours dès la publication auprès de la Commission fédérale de recours en matière de maisons de jeu, case postale 5972, 3001 Berne. 7 février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MULTIGAME version</w:t>
      </w:r>
    </w:p>
    <w:p>
      <w:r>
        <w:rPr>
          <w:b/>
        </w:rPr>
        <w:t>E. 10</w:t>
      </w:r>
    </w:p>
    <w:p>
      <w:r>
        <w:t>139 309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