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1520 2004-0629 vom 13. April 2004</w:t>
      </w:r>
    </w:p>
    <w:p>
      <w:r>
        <w:t>Bundesverwaltung, 2004-04-13, DE</w:t>
      </w:r>
    </w:p>
    <w:p>
      <w:r>
        <w:rPr>
          <w:b/>
        </w:rPr>
        <w:t xml:space="preserve">Quelle: </w:t>
      </w:r>
      <w:r>
        <w:t>https://mcp.opencaselaw.ch/entscheid/ch_vb_1520_2004-0629_</w:t>
      </w:r>
    </w:p>
    <w:p>
      <w:r>
        <w:t>FR: CH_VB 1520 2004-0629 du 13 avril 2004</w:t>
      </w:r>
    </w:p>
    <w:p>
      <w:r>
        <w:t>IT: CH_VB 1520 2004-0629 del 13 aprile 2004</w:t>
      </w:r>
    </w:p>
    <w:p>
      <w:pPr>
        <w:pStyle w:val="Heading2"/>
      </w:pPr>
      <w:r>
        <w:t>Volltext</w:t>
      </w:r>
    </w:p>
    <w:p>
      <w:r>
        <w:t>1520 2004-0629 Allocation de subsides fédéraux pour des projets forestiers Décisions de la Direction fédérale des forêts – Commune de Mollens VS, Ouvrage et installations de protection, Aminona – Remplacement du Gas-Ex 1 N° de projet 431.1-VS-3029/0003 Projets intégraux: – Diverses communes de NE, SY ABC-Canton de Neuchâtel-Programme 2004–2007 N° de projet 401-NE-9011/0001 – avec les composantes suivantes</w:t>
      </w:r>
    </w:p>
    <w:p>
      <w:r>
        <w:t>Mesures sylvicoles</w:t>
      </w:r>
    </w:p>
    <w:p>
      <w:r>
        <w:t>Soins minimaux temporaires</w:t>
      </w:r>
    </w:p>
    <w:p>
      <w:r>
        <w:t>Mesures sylvicoles à fonction protectrice particulière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13 avril 2004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14 Cahier Numero Geschäftsnummer --- Numéro d'affaire Numero dell'oggetto Datum 13.04.2004 Date Data Seite 1520-1520 Page Pagina Ref. No 10 137 540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