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1516 2000-0605 vom 21. März 2000</w:t>
      </w:r>
    </w:p>
    <w:p>
      <w:r>
        <w:t>Bundesverwaltung, 2000-03-21, DE</w:t>
      </w:r>
    </w:p>
    <w:p>
      <w:r>
        <w:rPr>
          <w:b/>
        </w:rPr>
        <w:t xml:space="preserve">Quelle: </w:t>
      </w:r>
      <w:r>
        <w:t>https://mcp.opencaselaw.ch/entscheid/ch_vb_1516_2000-0605</w:t>
      </w:r>
    </w:p>
    <w:p>
      <w:r>
        <w:t>FR: CH_VB 1516 2000-0605 du 21 mars 2000</w:t>
      </w:r>
    </w:p>
    <w:p>
      <w:r>
        <w:t>IT: CH_VB 1516 2000-0605 del 21 marzo 2000</w:t>
      </w:r>
    </w:p>
    <w:p>
      <w:pPr>
        <w:pStyle w:val="Heading2"/>
      </w:pPr>
      <w:r>
        <w:t>Volltext</w:t>
      </w:r>
    </w:p>
    <w:p>
      <w:r>
        <w:t>1516 2000-0605 Exécution de la loi fédérale sur la formation professionnelle L'Association suisse des maîtres ferblantiers et appareilleurs a déposé les projets de règlements suivants, conformément à l'art. 51 de la loi fédérale du 19 avril 1978 sur la formation professionnelle (RS 412.10) et à l'art. 45, al. 2, de son ordonnance d'exécution du 7 novembre 1978 (RS 412.101): - Règlement concernant l'examen professionnel de contremaître sanitaire - Règlement concernant l'examen professionnel de contremaître en chauffage Les personnes intéressées peuvent obtenir ces projets de règlements à l'Office fédé- ral de la formation professionnelle et de la technologie, Effingerstrasse 27, 3003 Berne. Le délai d'opposition auprès de cet office est de 30 jours. 21 mars 2000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2000 Année Anno Band 1 Volume Volume Heft 11 Cahier Numero Geschäftsnummer --- Numéro d'affaire Numero dell'oggetto Datum 21.03.2000 Date Data Seite 1516-1516 Page Pagina Ref. No 10 124 362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