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1510 2001-0702 vom 1. Mai 2001</w:t>
      </w:r>
    </w:p>
    <w:p>
      <w:r>
        <w:t>Bundesverwaltung, 2001-05-01, DE</w:t>
      </w:r>
    </w:p>
    <w:p>
      <w:r>
        <w:rPr>
          <w:b/>
        </w:rPr>
        <w:t xml:space="preserve">Quelle: </w:t>
      </w:r>
      <w:r>
        <w:t>https://mcp.opencaselaw.ch/entscheid/ch_vb_1510_2001-0702</w:t>
      </w:r>
    </w:p>
    <w:p>
      <w:r>
        <w:t>FR: CH_VB 1510 2001-0702 du 1 mai 2001</w:t>
      </w:r>
    </w:p>
    <w:p>
      <w:r>
        <w:t>IT: CH_VB 1510 2001-0702 del 1 maggio 2001</w:t>
      </w:r>
    </w:p>
    <w:p>
      <w:pPr>
        <w:pStyle w:val="Heading2"/>
      </w:pPr>
      <w:r>
        <w:t>Volltext</w:t>
      </w:r>
    </w:p>
    <w:p>
      <w:r>
        <w:t>1510 2001-0702 Allocation de subsides fédéraux pour la correction des cours d’eau Décision de l’Office fédéral des eaux et de la géologie – Canton du Valais, commune de Albinen. Milibach, Intempéries 1999 et 2000, décision no 672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 plaires et contenir les conclusions motivées ainsi que les moyens de preuve, la signa- ture du recourant ou celle de son mandataire. Qui a qualité pour recourir peut, pendant le délai de recours, examiner les décisions et les dossiers de projet en question, en s’adressant à l’Office fédéral des eaux et de la géologie, rue du Débarcadère 20, 2502 Bienne, après s’être préalablement annoncé par téléphone (032 328 87 73). 1er mai 2001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2001 Année Anno Band 1 Volume Volume Heft 17 Cahier Numero Geschäftsnummer --- Numéro d'affaire Numero dell'oggetto Datum 01.05.2001 Date Data Seite 1510-1510 Page Pagina Ref. No 10 125 353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