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 2003-0046 vom 21. Januar 2003</w:t>
      </w:r>
    </w:p>
    <w:p>
      <w:r>
        <w:t>Bundesverwaltung, 2003-01-21, DE</w:t>
      </w:r>
    </w:p>
    <w:p>
      <w:r>
        <w:rPr>
          <w:b/>
        </w:rPr>
        <w:t xml:space="preserve">Quelle: </w:t>
      </w:r>
      <w:r>
        <w:t>https://mcp.opencaselaw.ch/entscheid/ch_vb_150_2003-0046</w:t>
      </w:r>
    </w:p>
    <w:p>
      <w:r>
        <w:t>FR: CH_VB 150 2003-0046 du 21 janvier 2003</w:t>
      </w:r>
    </w:p>
    <w:p>
      <w:r>
        <w:t>IT: CH_VB 150 2003-0046 del 21 gennaio 2003</w:t>
      </w:r>
    </w:p>
    <w:p>
      <w:pPr>
        <w:pStyle w:val="Heading2"/>
      </w:pPr>
      <w:r>
        <w:t>Volltext</w:t>
      </w:r>
    </w:p>
    <w:p>
      <w:r>
        <w:t>150 2003-0046 Exécution de la loi fédérale sur les explosifs L’Association Romande de Lutte contre la Grêle (ARLG) et la «Schweizerische Vereinigung für Hagelbekämpfung (SVH)» ont déposé un projet de règlement con- cernant le «Erwerb der Verwendungsberechtigung von Hagelraketen» et un projet de règlement concernant la «Prüfung für die Verwendungsberechtigung von Hagel- raketen», conformément à l’art. 14 de la loi fédérale sur les explosifs du 25 mars 1977 (RS 914.41) et à l’art. 62 de son ordonnance d’exécution du 27 novembre 2000 (RS 914.411). Les personnes intéressées peuvent obtenir ces projets de règlements à l’Office fédéral de la formation professionnelle et de la technologie, Effingerstrasse 27, 3003 Berne. Le délai d’opposition auprès de cet office est de 30 jours. 21 janvier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les explosifs In Bundesblatt Dans Feuille fédérale In Foglio federale Jahr 2003 Année Anno Band 1 Volume Volume Heft 02 Cahier Numero Geschäftsnummer --- Numéro d'affaire Numero dell'oggetto Datum 21.01.2003 Date Data Seite 150-150 Page Pagina Ref. No 10 126 934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