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1474 vom 9. Juli 1992</w:t>
      </w:r>
    </w:p>
    <w:p>
      <w:r>
        <w:t>Bundesverwaltung, 1992-07-09, DE</w:t>
      </w:r>
    </w:p>
    <w:p>
      <w:r>
        <w:rPr>
          <w:b/>
        </w:rPr>
        <w:t xml:space="preserve">Quelle: </w:t>
      </w:r>
      <w:r>
        <w:t>https://mcp.opencaselaw.ch/entscheid/ch_vb_1474</w:t>
      </w:r>
    </w:p>
    <w:p>
      <w:r>
        <w:t>FR: CH_VB 1474 du 9 juillet 1992</w:t>
      </w:r>
    </w:p>
    <w:p>
      <w:r>
        <w:t>IT: CH_VB 1474 del 9 luglio 1992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juillet 1992 sur la vérification des listes de signatures déposées le 1er juin 1992 à l'appui de l'initiative populaire fédérale "pour une Suisse sans nouveaux avions de combat" , décide: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