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1428 2005-0356 vom 11. Februar 2005</w:t>
      </w:r>
    </w:p>
    <w:p>
      <w:r>
        <w:t>Bundesverwaltung, 2005-02-11, DE</w:t>
      </w:r>
    </w:p>
    <w:p>
      <w:r>
        <w:rPr>
          <w:b/>
        </w:rPr>
        <w:t xml:space="preserve">Quelle: </w:t>
      </w:r>
      <w:r>
        <w:t>https://mcp.opencaselaw.ch/entscheid/ch_vb_1428_2005-0356_</w:t>
      </w:r>
    </w:p>
    <w:p>
      <w:r>
        <w:t>FR: CH_VB 1428 2005-0356 du 11 février 2005</w:t>
      </w:r>
    </w:p>
    <w:p>
      <w:r>
        <w:t>IT: CH_VB 1428 2005-0356 del 11 febbraio 2005</w:t>
      </w:r>
    </w:p>
    <w:p>
      <w:pPr>
        <w:pStyle w:val="Heading2"/>
      </w:pPr>
      <w:r>
        <w:t>Volltext</w:t>
      </w:r>
    </w:p>
    <w:p>
      <w:r>
        <w:t>1428 2005-0356 Participation aux excédents d’assurance privée (art. 36, al. c, de la loi fédérale sur la procédure administrative; RS 172.021) L’Office fédéral des assurances privées a approuvé les décisions suivantes, qui con- cernent des contrats d’assurance en cours: Décision du Tarif soumis par 11 février 2005 Providentia Schweiz. Lebensversicherungs-Gesellschaft, Nyon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22 février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 privée In Bundesblatt Dans Feuille fédérale In Foglio federale Jahr 2005 Année Anno Band 1 Volume Volume Heft 07 Cahier Numero Geschäftsnummer 72.021 Numéro d'affaire Numero dell'oggetto Datum 22.02.2005 Date Data Seite 1428-1428 Page Pagina Ref. No 10 138 408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