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CH_VB 1426 2005-0349 vom 10. Februar 2005</w:t>
      </w:r>
    </w:p>
    <w:p>
      <w:r>
        <w:t>Bundesverwaltung, 2005-02-10, DE</w:t>
      </w:r>
    </w:p>
    <w:p>
      <w:r>
        <w:rPr>
          <w:b/>
        </w:rPr>
        <w:t xml:space="preserve">Quelle: </w:t>
      </w:r>
      <w:r>
        <w:t>https://mcp.opencaselaw.ch/entscheid/ch_vb_1426_2005-0349_</w:t>
      </w:r>
    </w:p>
    <w:p>
      <w:r>
        <w:t>FR: CH_VB 1426 2005-0349 du 10 février 2005</w:t>
      </w:r>
    </w:p>
    <w:p>
      <w:r>
        <w:t>IT: CH_VB 1426 2005-0349 del 10 febbraio 2005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La défenderesse est exclue de la procédure.</w:t>
      </w:r>
    </w:p>
    <w:p>
      <w:r>
        <w:rPr>
          <w:b/>
        </w:rPr>
        <w:t>E. 2</w:t>
      </w:r>
    </w:p>
    <w:p>
      <w:r>
        <w:t>L’opposition n° 7177/2004 contre la marque internationale n° 823403 «OlymPeace» est déclarée bien fondée.</w:t>
      </w:r>
    </w:p>
    <w:p>
      <w:r>
        <w:rPr>
          <w:b/>
        </w:rPr>
        <w:t>E. 3</w:t>
      </w:r>
    </w:p>
    <w:p>
      <w:r>
        <w:t>Il sera émis à l’encontre de la marque internationale n° 823403 «Olym- Peace» une déclaration de refus total définitive une fois la présente décision entrée en force.</w:t>
      </w:r>
    </w:p>
    <w:p>
      <w:r>
        <w:rPr>
          <w:b/>
        </w:rPr>
        <w:t>E. 4</w:t>
      </w:r>
    </w:p>
    <w:p>
      <w:r>
        <w:t>La taxe d’opposition de 800 francs reste acquise à l’Institut.</w:t>
      </w:r>
    </w:p>
    <w:p>
      <w:r>
        <w:rPr>
          <w:b/>
        </w:rPr>
        <w:t>E. 5</w:t>
      </w:r>
    </w:p>
    <w:p>
      <w:r>
        <w:t>Il est mis à la charge de la défenderesse le paiement à l’opposante d’une somme de 1800 francs à titre de dépens et de remboursement de la taxe d’opposition.</w:t>
      </w:r>
    </w:p>
    <w:p>
      <w:r>
        <w:rPr>
          <w:b/>
        </w:rPr>
        <w:t>E. 6</w:t>
      </w:r>
    </w:p>
    <w:p>
      <w:r>
        <w:t>La présente décision est notifiée aux parties ; par publication dans la Feuille fédérale pour la partie défenderesse. Voies de droit: La présente décision peut être attaquée par voie de recours dans les 30 jours à dater de sa notification devant la Commission de recours en matière de propriété intel- lectuelle, Einsteinstrasse 2, 3003 Berne. Les mémoires de recours doivent être présentés en trois exemplaires. 22 février 2005 Institut Fédéral de la Propriété Intellectuelle:</w:t>
      </w:r>
    </w:p>
    <w:p>
      <w:r>
        <w:t>Division des marques</w:t>
      </w:r>
    </w:p>
    <w:p>
      <w:r>
        <w:t>Schweizerisches Bundesarchiv, Digitale Amtsdruckschriften Archives fédérales suisses, Publications officielles numérisées Archivio federale svizzero, Pubblicazioni ufficiali digitali Décision dans la procédure d'opposition n° 7177/2004 In Bundesblatt Dans Feuille fédérale In Foglio federale Jahr 2005 Année Anno Band 1 Volume Volume Heft</w:t>
      </w:r>
    </w:p>
    <w:p>
      <w:r>
        <w:rPr>
          <w:b/>
        </w:rPr>
        <w:t>E. 07</w:t>
      </w:r>
    </w:p>
    <w:p>
      <w:r>
        <w:t>Cahier Numero Geschäftsnummer --- Numéro d'affaire Numero dell'oggetto Datum 22.02.2005 Date Data Seite 1426-1426 Page Pagina Ref. No</w:t>
      </w:r>
    </w:p>
    <w:p>
      <w:r>
        <w:rPr>
          <w:b/>
        </w:rPr>
        <w:t>E. 10</w:t>
      </w:r>
    </w:p>
    <w:p>
      <w:r>
        <w:t>138 406 Die elektronischen Daten der Schweizerischen Bundeskanzlei wurden durch das Schweizerische Bundesarchiv übernommen. Les données électroniques de la Chancellerie fédérale suisse ont été reprises par les Archives fédérales suisses. I dati elettronici della Cancelleria federale svizzera sono stati ripresi dall'Archivio federale svizzero.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