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 2004-2813 vom 27. Juni 1995</w:t>
      </w:r>
    </w:p>
    <w:p>
      <w:r>
        <w:t>Bundesverwaltung, 1995-06-27, DE</w:t>
      </w:r>
    </w:p>
    <w:p>
      <w:r>
        <w:rPr>
          <w:b/>
        </w:rPr>
        <w:t xml:space="preserve">Quelle: </w:t>
      </w:r>
      <w:r>
        <w:t>https://mcp.opencaselaw.ch/entscheid/ch_vb_138_2004-2813_</w:t>
      </w:r>
    </w:p>
    <w:p>
      <w:r>
        <w:t>FR: CH_VB 138 2004-2813 du 27 juin 1995</w:t>
      </w:r>
    </w:p>
    <w:p>
      <w:r>
        <w:t>IT: CH_VB 138 2004-2813 del 27 giugno 1995</w:t>
      </w:r>
    </w:p>
    <w:p>
      <w:pPr>
        <w:pStyle w:val="Heading2"/>
      </w:pPr>
      <w:r>
        <w:t>Volltext</w:t>
      </w:r>
    </w:p>
    <w:p>
      <w:r>
        <w:t>138 2004-2813 Décision concernant l’admission d’établissements de cures balnéaires comme fournisseurs de prestations de l’assurance-maladie sociale du 22 décembre 2004</w:t>
      </w:r>
    </w:p>
    <w:p>
      <w:r>
        <w:t>Le Département fédéral de l’intérieur, vu l’art. 40 de la loi fédérale du 18 mars 1994 sur l’assurance-maladie (LAMal)1, vu les art. 57 et 58 de l’ordonnance du 27 juin 1995 sur l’assurance-maladie (OAMal)2, décide: Les décisions concernant l’admission d’établissements de cures balnéaires comme fournisseurs de prestations de l’assurance-maladie sociale des 17 janvier 20013 et 21 décembre 20014 sont modifiées comme suit: Art. 1 Admission d’établissements de cures balnéaires Parmi les établissements de cures balnéaires reconnus selon l’art. 40 LAMal inter- viennent les changements de nom et les retraits suivants: 1. ancien nom nouveau nom a. Canton d’Argovie</w:t>
      </w:r>
    </w:p>
    <w:p>
      <w:r>
        <w:t>Rehabilitationsklinik Freihof, 5400 Baden RehaClinic Baden, 5400 Baden Rheuma- und Rehabilitationklinik Schinznach, 5116 Schinznach Bad aarReha Schinznach, 5116 Schinznach Bad Rheuma- und Rehabilitationsklinik Zurzach, 5330 Zurzach RehaClinic Zurzach, 5330 Zurzach</w:t>
      </w:r>
    </w:p>
    <w:p>
      <w:r>
        <w:t>b. Canton du Valais</w:t>
      </w:r>
    </w:p>
    <w:p>
      <w:r>
        <w:t>Fachklinik für Neurologische Rehabilitation, 3954 Leukerbad RZL Rehabilitationszentrum Rheuma- und Rehabilitationsklinik, 3954 Leukerbad Leukerbad AG, 3954 Leukerbad</w:t>
      </w:r>
    </w:p>
    <w:p>
      <w:r>
        <w:t>1 RS 832.10 2 RS 832.102 3 FF 2001 176 4 FF 2002 403</w:t>
      </w:r>
    </w:p>
    <w:p>
      <w:r>
        <w:t>139 2. Retraits Sont retirés de la liste des établissements de cures balnéaires reconnus les établisse- ments suivants: a. Canton d’Argovie Hotel Eden, 4310 Rheinfelden b. Canton de Berne Kurzentrum Bad Lenk, 3775 Lenk i.S. c. Canton de Soleure Bad Lostorf, 4654 Lostorf Art. 2 Entrée en vigeur La présente décision entre en vigeur au moment de sa publication dans la Feuille fédérale et peut faire l’objet d’un recours de droit administratif au Tribunal fédéral des assurances en application de l’art. 128 de la loi fédérale du 16 décembre 1943 d’organisation judiciaire (OJ). 22 décembre 2004 Département fédéral de l’intérieur:</w:t>
      </w:r>
    </w:p>
    <w:p>
      <w:r>
        <w:t>Pascal Couchepin</w:t>
      </w:r>
    </w:p>
    <w:p>
      <w:r>
        <w:t>Schweizerisches Bundesarchiv, Digitale Amtsdruckschriften Archives fédérales suisses, Publications officielles numérisées Archivio federale svizzero, Pubblicazioni ufficiali digitali Décision concernant l'admission d'établissements de cures balnéaires comme fournisseurs de prestations de l'assurance-maladie sociale In Bundesblatt Dans Feuille fédérale In Foglio federale Jahr 2005 Année Anno Band 1 Volume Volume Heft 01 Cahier Numero Geschäftsnummer --- Numéro d'affaire Numero dell'oggetto Datum 11.01.2005 Date Data Seite 138-139 Page Pagina Ref. No 10 138 284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