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 vom 31. Dezember 1991</w:t>
      </w:r>
    </w:p>
    <w:p>
      <w:r>
        <w:t>Bundesverwaltung, 1991-12-31, DE</w:t>
      </w:r>
    </w:p>
    <w:p>
      <w:r>
        <w:rPr>
          <w:b/>
        </w:rPr>
        <w:t xml:space="preserve">Quelle: </w:t>
      </w:r>
      <w:r>
        <w:t>https://mcp.opencaselaw.ch/entscheid/ch_vb_138_</w:t>
      </w:r>
    </w:p>
    <w:p>
      <w:r>
        <w:t>FR: CH_VB 138 du 31 décembre 1991</w:t>
      </w:r>
    </w:p>
    <w:p>
      <w:r>
        <w:t>IT: CH_VB 138 del 31 dicembre 1991</w:t>
      </w:r>
    </w:p>
    <w:p>
      <w:pPr>
        <w:pStyle w:val="Heading2"/>
      </w:pPr>
      <w:r>
        <w:t>Erwägungen</w:t>
      </w:r>
    </w:p>
    <w:p>
      <w:r>
        <w:rPr>
          <w:b/>
        </w:rPr>
        <w:t>E. 3</w:t>
      </w:r>
    </w:p>
    <w:p>
      <w:r>
        <w:t>Eidg. Departement des Innern Département fédéral de l'intérieur Dipartimento federale dell'interno Hauszentrale Telex Telefax Vorsteher Vorzimmer Telefax Stellvertreter Cotti Flavio, consigliere federale Kilehör Monika Villiger Kaspar, Bundesrat 031/61 9111 91 2890 edi eh 8032 8001 8002 6974 67 5001 Persönliche Mitarbeiter des Departementschefs Wallimann-Bornatico Mariangela, lie. iur. 8021 Trüeb Matteo, dr ès lettres 5421 3003 Bern Inselgasse Bundeshaus Ost 3003 Bern Inselgasse Generalsekretariat Secrétariat général Segreteria generale Auskunft Telefax Generalsekretär Stellvertretender Generalsekretär Fust Walter, lie. rer. pubi. Staub Urs, lie. iur., Fürsprecher und Notar 031/61 8041 oder 8038 7901 8006 8037 Operative Dienste — Services opératifs — Servizi operativi Wissensch. Berater Wissensch. Berater Wissensch. Adjunkten Adjunkt Noth Albert, Dr. rer. pol. Risch Christian, Dr. phil. nat. Massard Fulvio, lie. lettres Schwager Stefan, Dr. iur. Jordi Heinz 3003 Bern Inselgasse 8044 8031 8040 7996 5425 Inselgasse Zentrale Dienste — Services centraux — Servizi centrali Auskunft 031/61 8014 Sektionschef Martin Nicolas 8036 Inselgasse Planungs- und Dispositionsdienst (Departements-, Bundesrats- und Parlamentsgeschäfte) Service de planification - Servizio di pianificazione Chef Stieger Max, lie. rer. pol. 031/61 8007 Inselgasse Gubser Eugen 8022 » Finanzen — Finances — Finanze Chef Martin Nicolas Berger Therese 031/61 8036 8014 Inselgasse Controlling und Organisation - Controlling et organisation - Controlling e organizzazione Chef vakant Inselgasse</w:t>
      </w:r>
    </w:p>
    <w:p>
      <w:r>
        <w:t>Informatik — Informatique — Informatica Chef Emmenegger Joseph Senn Erich 031/61 7962 8042 Übersetzungsdienst — Service de traduction — Servizio di traduzione Français Wissensch. Adjunktin Bernasconi Carole, lie. ès sc. pol. 031/61 8017 Italiano Erzen Leona 7961 Inselgasse Registratur Chefin Bratschi Helen Küng Daniel 031/61 8038 8026 Inselgasse Personaldienst — Service du personnel — Servizio del personale Auskunft 031/61 8012 Chef Durrer Josef 5424 Inselgasse Stellenbewertung und Ausbildung Evaluation des postes et formation Valutazione dei posti e formazione Adjunkt Caprez Georg 031/61 8046 Inselgasse Individuelle Personalgeschäfte Dossiers individuels du personnel — Incarti individuali del personale Fachbeamtin Seiler Hildegard 031/61 8045 Inselgasse Presse- und Informationsdienst Service de presse et d'information Servizio della stampa e dell'informazione Auskunft/ Dokumentation Chef Stellvertreter Wissensch. Beamtin Sigrist Heidi Schmid Victor, Dr. phil Rivola Roberto, Dr. phil. Fröhlich Chantal, lie. en droit 031/61 8033 8034 8016 « 8039 Inselgasse Rechtsabteilung — Division juridique — Divisione giuridica Auskunft 031/61 8025 Inselgasse Chef Staub Urs, lie. iur., 8037 » Fürsprecher und Notar Stellvertreter Angéloz Théodore, lie. en droit 8008 » Rechts- und Rekursdienst/Stiftungsaufsicht Service juridique et service de recours/Surveillance des fondations Servizio giuridico e ricorsi/Sorveglianza sulle fondazioni Wissensch. Adjunkten Angéloz Théodore, lie. en droit 8008 Inselgasse Blessing Peter, Fürsprecher 8011 » Spring Alvar, Fürsprecher 8009 »</w:t>
      </w:r>
    </w:p>
    <w:p>
      <w:r>
        <w:t>Eidg. Rekurskommissionen (AHV/IV-Rekurskommission für Personen im Ausland; Alkoholrekurskommission; Getreiderekurskommission; Zollrekurskommission; Beschwerdekommission der beruflichen AHV/IV-Vorsorge). Commissions fédérales de recours (AVS et AI pour les personnes résidant à l'étranger; alcool; blés; douane; en matière de prévoyance professionnelle AVS/AI). Commissioni federali di ricorso (AVS e Al per le persone residenti all'estero; alcool; cereali; dogana; della previdenza professionale AVS/Al) Auskunft 021/26 4444 1003 Lausanne Ch. des Délices 9 Eidg. Rekurskommission für Forschungsförderung Commission fédérale de recours en matière d'encouragement de la recherche Commissione federale di ricorso per la promozione della ricerca Auskunft 031/61 8025 3003 Bern Inselgasse Eidg. Rekurskommission für die Stiftung Pro Helvetia Commission fédérale de recours pour la fondation Pro Helvetia Commissione federale di ricorso per la fondazione Pro Helvetia Auskunft 031/61 8025 3003 Bern Inselgasse Nationale Alarmzentrale (NAZ) Centrale nationale d'alarme (CENAL) - Centrale nazionale d'allarme (CENAL) Auskunft Telex Telefax Sektionschef Stellvertreter Wissensch. Adjunkten Wissensch. Beamter Techn. Beamter 01/2569481 81 6040 naz ch 01/2569497 Knaus Hansjürg, dipi. Masch. Ing. ETHZ 01/2569480 vakant Brunner Hansheinrich, dipi. Physiker ETHZ 9448 Hardmeier Alfred, dipi. Physiker ETHZ 9483 Kurtz Karl, Dr. sc. techn. ETHZ 9440 Rauber Dominique, Dr. phil. nat. 9487 Jegerlehner Rolf 9482 8044 Zürich Ackermannstr. 26 Leitender Ausschuss Radioaktivität (LAR) Comité directeur radioactivité (CODRA) - Comitato direttivo radioattività (CODRA) Stabschef Jordi Heinz 031/61 5425 3003 Bern Inselgasse Bundesamt für Kultur Office fédéral de la culture Ufficio federale della cultura Auskunft Telefax Direktor Defago Alfred, Dr. phil. Stellvertr. Direktor Dörig Hans Rudolf, lie. phil. Directeur de la bibliothèque nationale suisse Jauslin Jean-Frédéric, dr ès sc. techn. Direktor des Schweizerischen Landesmuseums Furger Andres, Dr. phil. 031/61 9266 9273 9261 9286 8901 3000 Bern 6 Hallwylstr. 15 3003 Bern Hallwylstr. 15 8023 Zürich 01/2211010 Museumstr. 2</w:t>
      </w:r>
    </w:p>
    <w:p>
      <w:r>
        <w:t>Direktionsstab — Etat-major de direction — Stato maggiore di direzione Rechtsdienst/Planung Wissensch. Adjunkt Direktionsgeschäft Intern. Angelegenheiten Wissensch. Adjunkt/in Funzionaria scientifica Presse- und Informationsdienst Wissensch. Adjunktin Übersetzungsdienst Direktionssekretariat Allemann Urs, lie. iur., Fürsprecher vakant Bernasconi Annamaria, lie. in lettere Schatzmann Regula, lie. iur. Cuenat Gilles Frossard André, lie. ès lettres Brand Franziska 9274 9264 7985 9278 7979 9479 Stabsdienste — Services d'Etat-major — Servizi di Stato maggiore Auskunft Informatik/Organisation Wissensch. Adjunkt Bosshard Christian, Dr. phil. nat. Personelles/Finanzen/Administration Chef Stellvertreter Personelles - Bereich Kulturförderung - Bereich Landesbibliothek - Bereich Landesmuseum Finanzen Administration Sprecher Andreas Steiner Josef Tassone Donata Steiner Josef Ackermann Willi Blatter Alfred Weibel Silvia Kurt Beat 9266 8917 9282 8922 7984 8922 01/221 1010 3000 Bern 6 Hallwylstr. 15 8921 9291 7978 8023 Zürich Museumstr. 2 3000 Bern 6 Hallwylstr. 15 Büro für die Gleichstellung von Frau und Mann Bureau de l'égalité entre femmes et hommes Ufficio per l'uguaglianza fra donna e uomo Auskunft 031/61 6843 3000 Bern 6 Eigerplatz 5 Leiterin Kaufmann Claudia, Dr. iur. 6840 » Frauenfragen/Sekretariat Eidg. Kommission für Frauenfragen Wissensch. Beamtin Keller Elisabeth, lie. sc. pol. 9276 » Kulturförderung Encouragement à la culture Promozione della cultura Auskunft 7982 » Stellvertr. Direktor Dörig Hans Rudolf, lie. phil. 9286 »</w:t>
      </w:r>
    </w:p>
    <w:p>
      <w:r>
        <w:t>Sektion Kunst / Heimatschutz / Denkmalpflege Section arts / conservation des monuments historiques / Sezione delle arti / conservazione dei monumenti storici Auskunft Sektionschef Kunstförderung Wissensch. Adjunkt Kunstinventar Sammlung Oskar Reinhard «Am Römerholz» Menz Cäsar, Dr. phil. Staub Urs, Dr.phil. Oppliger Margrith Konservator Museo Vela Conservatore Heimatschutz Wissensch. Adjunkt Denkmalpflege Wissensch. Adjunkt Archiv für Denkmalpflege Frehner Matthias, Dr. phil. Lazzeri Giorgio, lie. in lettere Aebi Peter, dipi. Architekt ETH Stankowski Martin, Dr. phil. Moser Ernst protection du patrimoine culturel / protezione del patrimonio culturale 031/61 9267 3000 Bern 6 Bubenbergplatz 11 9277 9270 » 9289 » 052/23 4121 091/473268 8067 9284 031/67 4648 8400 Winterthur Haldenstr. 95 6853 Ligornetto 3000 Bern 6 Bubenbergplatz 11 3000 Bern 25 Schläflistr. 17 Sektion für allgemeine kulturelle Fragen Section des affaires culturelles générales Sezione degli affari culturali generali Auskunft Sektionschef Ritschard Rolf, lie. phil. Sprach- und Kulturgemeinschaften vakant Ausbildung junger Auslandschweizer Wissensch. Adjunkt Jugendfragen Funzionario scientifico Fink Paul, Dr. phil. Frasa Mario, lie. in lettere 031/61 9268 3000 Bern 6 Hallwylstr. 15 6775 » 9298 7980 Sektion Film Section du cinéma — Sezione della cinematografia Auskunft 031/61 9271 » Chef de section Zeender Christian 9262 » Filmförderung Adjointe scientifique Fonjallaz Madeleine, lie. ès lettres 9272 » Filmeinfuhr Moresi Jean-Pierre 9269 »</w:t>
      </w:r>
    </w:p>
    <w:p>
      <w:r>
        <w:t>Schweizerische Landesbibliothek Bibliothèque nationale suisse — Biblioteca nazionale svizzera Auskunft Telefax Telex Directeur Vizedirektor Benutzung Katalogsaal 031/61 8911 8463 91 2691 slbch Jauslin Jean-Frédéric, dr ès sc. techn. 8901 Luck Rätus, Dr. phil. 09.00-18.00; Mittwoch 09.00-20.00 Uhr; Samstag 09.00-14.00 (Lesesaal -16.00 Uhr) 8930 8901 8935 Akzession - Acquisition — Acquisti Auskunft Chef Girard Philippe 031/61 8916 8970 3003 Bern Hallwylstr. 15 Redaktion der Schweiz. Nationalbibliographie Rédaction de la bibliographie nationale suisse — Redazione della bibliografia nazionale Auskunft 031/61 8920 Hallwylstr. 15 Adjunkt Baumgartner Alois 8948 » Wissensch. Adjunkt Treichler Willi, Dr. phil. 8944 » Graphische Sammlung / Cabinet des estampes / Archivio iconografico Auskunft 031/61 8906 9259 » Leiterin Schaller Marie-Louise, Dr. phil. 8959/71 » Periodika und Amtsdruckschriften Périodiques et publications officielles — Periodici e pubblicazioni ufficiali Auskunft 031/61 8925 Hallwylstr. 15 Sektionschef Wälchli Robert, Dr. phil. 8949 » Gesamtkatalog — Catalogue collectif — Catalogo collettivo Auskunft 08.30-09.30 und automatischer Antworter 031/61 8942 Sektionschef Wälchli Robert, Dr. phil. 8949 Bibliographische Informationsstelle vakant Hallwylstr. 15 Schweizerisches Literaturarchiv — Archives littéraires suisses — Archivio letterario svizzero Auskunft 031/61 8954 » Sektionschef Feitknecht Thomas, Dr. phil. 7971 » Adjoint scientifique Michaud Marius, dr ès lettres 8934 » Schweizerisches Landesmuseum Musée national suisse — Museo nazionale svizzero Hauszentrale/Auskunft, 09.00-11.00, 14.00-16.00 Uhr 01/221 1010 8023 Zürich Telefax 01/2112949 Museumstr. 2 Direktor Furger Andres, Dr. phil. » Vizedirektor Draeyer Hanspeter, lie. phil. »</w:t>
      </w:r>
    </w:p>
    <w:p>
      <w:r>
        <w:t>Zweig- und Aussensteilen — Siège romand et filiales — Sede Svizzera francese e filiali Château de Prangins Adjointe scientifique de Schoulepnikoff Chantal 01/2211010 8023 Zürich lie. ès lettres Museumstr. 2 Schloss Wildegg Verwalter Wilhelm Mathias Museo Doganale Svizzero Cantine di Gandria fachliche Leitung Schweiz. Musikautomaten-Museum Seewen SO Leiter Weiss Heinrich, Dr. h.c Bollhübel 1 064/531201 5103 Wildegg 01/2211010 8023 Zürich Museumstr. 2 061/96 0208 4206 Seewen Verwaltung und Betrieb Administration et exploitation - Amministrazione ed esercizio Adjunkt Personelles Rechnungswesen Betrieb Ackermann Willi Binggeli Christina Isch Toni Wegmann Peter 01/2211010 8023 Zürich Museumstr. 2 Dokumentation und Information Documentation et information — Documentazione ed informazione Adjunkt Stahel Ulrich Bibliothek Merz Helen, Frau Museale Fachgebiete Disciplines muséologiques — Discipline museologiche Vizedirektor Draeyer Hanspeter, lie. phil. 01/2211010 8023 Zürich Museumstr. 2 Sektion Ausstellungen und Projekte Section expositions et projets — Sezione esposizioni e progetti Vizedirektor Draeyer Hanspeter, lie. phil. » Wissensch. Adjunkt Lanz Hanspeter, Dr. phil. » Sektion Ur- und Frühgeschichte Section de la pré- et protohistoire — Sezione della pre- e protostoria Sektionschef vakant » Frühgeschichte Wissensch. Adjunkt Degen Rudolf, Dr. phil., Stellvertreter » Urgeschichte vakant » Sektion Kunstgeschichte — Section de l'histoire de l'art — Sezione della storia dell'arte Sektionschef Wüthrich Lucas, Dr. phil. » Wissensch. Adjunkt Schnyder Rudolf, Dr. phil., Professor » Möbel, Schmiedeisen, Buntmetall Wissensch. Beamter Schüle Bernard, lie. phil. »</w:t>
      </w:r>
    </w:p>
    <w:p>
      <w:r>
        <w:t>Sektion Wehr- und Bekleidungswesen Section des armes et de l'habillement — Sezione delle armi e dell'abbigliamento Sektionschef Senn Matthias, Dr. phil. » Textilien u. Kostüme Wissensch. Beamtin Pallmert Sigrid, lie. phil. » Numismatik Wissensch. Beamtin von Rothen Hortensia, lie. phil. » Siegel und Wappen Wissensch. Beamtin Seidenberg Margot, Dr. phil. » Sektion Konservierungsforschung Section de la recherche scientifique — Sezione della ricerca scientifica Sektionschef Oswald Niklaus, Dr. sc. nat. 01/2211010 8005 Zürich Fabrikstr. 46 Adjoint scientifique Voûte Alexander, dipi. Phys. ETH » Schweizerisches Bundesarchiv Archives fédérales Archivio federale .... _ 3003 Bern Auskunft 031/61 8989 Archivstr. 24 Telefax 7823 Direktor vakant 8981 » Vizedirektor Graf Christoph, Prof., Dr. phil. 8988 » Zentrale Dienste — Services centraux — Servizi centrali Dienstchef Bigler Alexander 031/61 8977 Archivstr. 24 Sektion Sicherung, Bewertung Section prise en charge, évaluation des archives — Sezione acquisizione, valutazione Sektionschef Arlettaz Gérald, dr ès lettres 031/61 8985 Archivstr. 24 Aktenablieferungen - konventionelle Medien Hofmann Peter 8986 - neue Medien Bütikofer Niklaus, lie. phil. 8993 Aktenbewertung Bourgeois Daniel, dr ès sc. pol. 8996 Hunziker Guido, Dr. phil. 8992 Dienst Organisationsberatung Service conseil en organisation — Servizio di consulenza organizzativa Adjunkt Iseli Alfred 031/61 8276 Archivstr. 24 Restaurierung, Konservierung — Restauration, Conservation — Restauro, Conservazione Techn. Assistent Aeby Joël 031/61 9769 Archivstr. 24 Informatikdienst — Service informatique — Servizio informatica Adjunkt Caduff Hugo 031/61 8984 Archivstr. 24 Lesesaaldienst — salle de lecture — sala di lettura Dienstchef Wälti André 031/61 8980 Archivstr. 24 Aktenausleihe Kohler Hans 8987 »</w:t>
      </w:r>
    </w:p>
    <w:p>
      <w:r>
        <w:t>Bundesamt für Umwelt, Wald und Landschaft Office fédéral de l'environnement, des forets et du paysage Ufficio federale dell'ambiente, delle foreste e del paesaggio 3003 Bern Amtsauskunft 031/61 9311 Hallwylstr. 4 T e| e x 91 2304 buwal eh Telefax: Hallwylstr. 4 031/61 9981 Monbijoustr. 43</w:t>
      </w:r>
    </w:p>
    <w:p>
      <w:r>
        <w:rPr>
          <w:b/>
        </w:rPr>
        <w:t>E. 7</w:t>
      </w:r>
    </w:p>
    <w:p>
      <w:r>
        <w:t>8 8 2 Laupenstrasse 20</w:t>
      </w:r>
    </w:p>
    <w:p>
      <w:r>
        <w:rPr>
          <w:b/>
        </w:rPr>
        <w:t>E. 8</w:t>
      </w:r>
    </w:p>
    <w:p>
      <w:r>
        <w:t>0 5 7 Worblentalstrasse 32, Ittigen (Eidg. Forstdirektion) 031/67 7866 Worblentalstrasse 32, Ittigen (Landeshydrologie und -geologie) 7681 Direktor Böhlen Bruno, Prof., Dr. sc. techn. 031/61 9301 » Vorzimmer Heller Heidi 9322 » Stellvertr. Direktor Wallimann Bruno, Rechtsanwalt 8065 » Eidg. Forstdirektor Wandeler Heinz, dipi. Ing. 031/67 7862 Ittigen Worblentalstr. 32 Direktor der Landeshydrologie und -geologie Emmenegger Charles, prof, dr ès sc. nat. 7759 Vizedirektoren Antonietti Aldo, dr ès sc., ing. dipi. 031/61 8081 Duerst Peter, Dr. iur. 9303 Milani Bruno, dipi. Ing. 9302 Schmid Wilhelm, Dr. phil. 9323 Verdan Gilbert, Dr. se. nat. 9344 3003 Bern Hallwylstr. 4 Laupenstr. 20 Stabsstelle Internationales - Affaires internationales - Affari internazionali A u s k u n f t 031/619243 Hallwylstr. 4 Chef Schmid Wilhelm, Dr. phil., Vizedirektor 9323 » Stellvertreter Dubois Jean-Bernard, ing. agr. dipi. 9973 » Direktionsstab Etat-major de direction - Stato maggiore di direzione Auskunft Chef Möhr Arthur, Dr. rer. poi. Stellvertreter und Dienst UVP, Bundesaufgaben, Raumplanung Gianella Vincenzo P., ing. dipi. Dienst Umweltökonomie, Statistik, Forschung Stadler Thomas, lie. rer. pol. Parlam. Vorstösse, Bundesrats-/ Parlamentsgeschäfte Palomares Elisabeth 031/61 9392 9329 9325 9330 6849 Hallwylstr. 4 Zentrale Dienste Services centraux — Servizi centrali Auskunft 031/61 9345 Chef Duerst Peter, Dr. iur., Vizedirektor 9303 Stellvertreter Zäch Christoph, Fürsprecher 9354 Hallwylstr. 4 Rechtsdienst «Umwelt» Service juridique «Environnement» — Servizio giuridico «Ambiente» Chef Zäch Christoph, Fürsprecher 031/61 9354 Stellvertreter Witzig Gottlieb, lie. iur. 9314 Wissensch. Adjunkten Lagger Siegfried, lie. iur. 6939 Zaugg Marco, Fürsprecher 9353 Hallwylstr. 4</w:t>
      </w:r>
    </w:p>
    <w:p>
      <w:r>
        <w:t>Rechtsdienst «Wald und Landschaft» Service juridique «Forêts et paysage» Servizio giuridico «Foreste e paesaggio» Chef Keller Peter, Dr. iur., Fürsprecher Stellvertreter Fisch Christoph, lie. iur. 031/61 7876 031/67 7835 Informationsdienst — Service d'information — Servizio d'informazione Auskunft Chef Gysin Hardi Stellvertreter Affolter Sylvain Umwelterziehung und Dokumentation Balsiger Urs Bibliothek/Dokumentation (Umwelt u. Landschaft)Tschannen Ulrich Informationsdienst (Wald und Landschaft) Ledergerber Norbert, lie. phil. Bibliothek/Dokumentation (Wald) Jörg Barbara 031/61 9356 9246 6958 9308 9315 031/67 7830 Hallwylstr. 4 Ittigen Worblentalstr. 32 Hallwylstr. 4 Ittigen Worblentalstr. 32 7792 Dienst für Informatik und Organisation Service de l'informatique et de l'organisation - Servizio dell'informatica e C hef Vogler Manuel, lie. phil. nat. 031/67 7867 dell'organizzazione Ittigen Worblentalstr. 32 Sektion Verwaltung und Personalwesen Section administration et personnel Sezione Amministrazione e personale Sektionschef Stellvertreter und Personaldienst Administration Finanzdienst Service de traduction en langue française Stähli Jürg Conus Michel Baumeler Hans Stettier Patrick 031/61 9343 5435 9357 9331 Hallwylstr. 4 Inderbitzin Marie Anne, Mme 9317 Rolli-Robellaz Claudine, Mme, terminol. dipi. 9360 Truffaut Dominique, trad, dipi., lie. ès lettres 6967 Kobi-Charlet Françoise, Mme, lie. rer. pol. 031/67 7779 Servizio traduzione in lingua italiana Schmutz Madeleine, Mlle, lie. ès lettres 7779 031/61 6895 031/61 9326 Bernasconi Claudio, dr ès lettres Wissensch. Adjunkt Lüthi Marc-Roger Ittigen Worblentalstr. 32 Laupenstr. 20 Hallwylstr. 4 Hauptabteilung Natur- und Landschaftsschutz Division principale Protection de la nature et du paysage Divisione principale Protezione della natura e del paesaggio Chef Antonietti Aldo, dr ès sc., ing. dipi. Vizedirektor 031/61 8081 Hallwylstr.4</w:t>
      </w:r>
    </w:p>
    <w:p>
      <w:r>
        <w:t>Sekretariat Eidg. Natur- und Heimatschutzkommission (ENHK) Secrétariat commission fédérale pour la protection de la nature et du paysage (CFNP) Segreteria commissione federale per la protezione della natura e del paesaggio (CFNP) Sekretär vakant 031/61 6833 Hallwylstr. 4 Abteilung Naturschutz Division Protection de la nature Divisione Protezione della natura Auskunft 031/61 8075 Hallwylstr. 4 Abteilungschef vakant Stellvertreter Stulz Franz-Sepp, lie. iur. 031/61 8066 » Sektion Biotop- und Artenschutz Section Protection des biotopes et des espèces Sezione Protezione dei biotopi e delle specie Sektionschef Kessler Erich 031/61 8083 Hallwylstr. 4 Sektion Objekte von nationaler Bedeutung Section Objets d'importance nationale — Sezione Opere d'importanza nazionale Sektionschef Küttel Meinrad F., PD, Dr. phil. nat. 031/61 9324 Hallwylstr. 4 Sektion ökologischer Ausgleich Section Compensation écologique — Sezione Compensazione ecologica Sektionschef Lebeau Raymond, lie. ès se. nat. 031/61 8064 Hallwylstr. 4 Sektion Entschädigungen und Grundlagen Section Indemnités et documentation Sezione Indennità e disposizioni fondamentali Sektionschef Stulz Franz-Sepp, lie. iur. 031/61 8066 Hallwylstr. 4 Subventionswesen Hablützel Jakob 8013 » Abteilung Landschaftsschutz Division Protection du paysage Divisione Protezione del paesaggio Auskunft 031/61 8075 Hallwylstr. 4 Abteilungschef Bürgi Enrico, ing. dipi. 8084 » Stellvertreter Thélin Gilbert, Dr. phil. nat. 031/61 8097 » Sektion Landschaftserhaltung und -pflege Section Conservation et aménagement du paysage - Sezione Tutela e gestione del paesaggio Sektionschef Zeh Walter, Dr. rer. hort. 031/61 9373 Hallwylstr. 4 Sektion Bundesbauten, Konzessionen, Bewilligungen Section Constructions fédérales, concessions, autorisations Sezione Costruzioni federali, concessioni, autorizzazioni Sektionschef Thélin Gilbert, Dr. phil. nat. 031/61 8097 Hallwylstr. 4 Sektion Bundesbeiträge Section Subventions fédérales - Sezione Sussidi federali Sektionschef Stalder Andreas, Fürsprecher, lie. phil. nat. 031/61 9375 Hallwylstr. 4</w:t>
      </w:r>
    </w:p>
    <w:p>
      <w:r>
        <w:t>Sektion Fuss- und Wanderwege Section Chemins pour piétons et chemins de randonnée pédestre Sezione Percorsi pedonali e sentieri Sektionschef Meyer Willi, Raumplaner ETH/NDS 031/61 9384 Hallwylstr. 4 Eidg. Forstdirektion (Hauptabteilung Wald) Direction fédérale des forêts (Division principale des forêts) Direzione federale delle foreste (Divisione principale delle foreste) Auskunft 031/67 7778 Ittigen Worblentalstr. 32 Chef Wandeler Heinz, dipi. Ing. Eidg. Forstdirektor 7862 » Wissensch. Adjunkt Moreillon Bernard, ing. dipi. 7865 » Abteilung Wald und Holz — Division Forêts et bois - Divisione Foreste e legno Auskunft 031/67 7781 Ittigen Worblentalstr. 32 Abteilungschef Semadeni Andrea, dipi. Ing. 7782 » Stellvertreter Tranchet Christoph, dipi. Ing. 031/67 7787 » Sektion Forstökonomie und Forstpolitik Section Economie et politique forestières - Sezione Aspetti economici e politici Chef Semadeni Andrea, dipi. Ing. 031/67 7782 Ittigen Woblentalstr. 32 Sektion Forstschutz und Forstökologie Section Protection et écologie forestières - Sezione Protezione delle foreste ed ecologia forestale Sektionschef Tranchet Christoph, dipi. Ing. 031/67 7787 Ittigen Worblentalstr. 32 Wissensch, Adjunkt Volz Richard, Dr. phil. nat. 7786 » Sektion Wald- und Holzwirtschaft Section Economie forestière et du bois — Sezione Economia forestale e del legno Sektionschef Zanetti Marco, dr ès se. techn. 031/67 7784 Ittigen Wissensch. Adjunkt Hurst Andreas, Dr. sc. techn. Worblentalstr. 32 7785 Sektion forstliche Ausbildung Section Formation professionnelle — Sezione Formazione professionale Sektionschef Büchel Martin, lie. phil. nat. 031/67 7783 Ittigen Worblentalstr. 32 Abteilung Walderhaltung und Jagd Division Conservation des forêts et chasse Divisione Conservazione delle foreste e caccia Auskunft Abteilungschef Schärer Werner, dipi. Ing. und lie. iur. 031/67 7778 Ittigen Worblentalstr. 32 7836 » Sektion Walderhaltung - Section Conservation des forêts - Sezione Conservazione delle foreste Kt. TG, Al, AR Chef Schärer Werner, dipi. Ing. und lie. iur. 031/67 7836 Ittigen Worblentalstr. 32</w:t>
      </w:r>
    </w:p>
    <w:p>
      <w:r>
        <w:t>Sektion Förderungsmassnahmen (Forstkreis 1) Section Mesures d'encouragement (Arrondissement 1) Sezione Sussidi forestali federali (Circondario 1) Kt. FR, SO Sektionschef Gerber Rudolf, dipi. Ing. 031/67 7860 Ittigen Worblentalstr. 32 Stellvertreter Günter Rudolf, dipi. ing. 031/67 7839 » Sektion Naturgefahren (Forstkreis 2) Section Dangers naturels (Arrondissement 2) Sezione Pericoli naturali (Circondario 2) Kt. LU, NW, OW, SZ, UR Sektionschef Nipkow Fredy, dipi. Ing. 031/67 7861 Ittigen Worblentalstr. 32 Stellvertreter Baumann Reto, dipi. Ing. 031/67 7838 » Fachdienst Waldbau/Planung (Forstkreis 3) Service Sylviculture et planification (Arrondissement 3) Servizio Silvicoltura e pianificazione (Circondario 3) Kt. AG, BL, BS, GL, JU, SH, SG, ZH Wissensch. Adjunkt Rüsch Willy, Dr. sc. techn. 031/67 7831 Ittigen Worblentalstr. 32 Fachdienst Strukturverbesserungen (Forstkreis 4) Service Amélioration des structures (Arrondissement 4) Servizio Miglioramento delle strutture (Circondario 4) Kt. BE, ZG Wissensch. Adjunkt Schwab Walter, dipi. Ing. 031/67 7834 Ittigen Worblentalstr. 32 Fachdienst Südostschweiz (Forstkreis 5) Service Sud-est de la Suisse (Arrondissement 5) Servizio per la Svizzera sudorientale (Circondario 5) Kt. GR, TI Wissensch. Adjunkt Delucchi Marco, dipi. Ing. 092/64 2010 6516 Gerra Piano Fachdienst Südwestschweiz (Forstkreis 6) Service Sud-ouest de la Suisse (Arrondissement 6) Servizio per la Svizzera sudoccidentale (Circondario 6) Kt. GE, NE, VD, VS Wissensch. Adjunkt Stebler Jacques-Daniel, ing. dipi. 031/67 7837 Ittigen Worblentalstr. 32 Sektion Jagd und Wildforschung Section Chasse et étude du gibier - Sezione Caccia e ricerche sulla selvaggina Sektionschef Blankenhorn Hans-Jörg, Dr. phil. nat. 031/67 7832 .Ittigen Worblentalstr. 32 Stellvertreter Anderegg Rolf, dipi. Naturwissenschafter 031/67 7833 » Hauptabteilung Wasser- und Bodenschutz Division principale Protection des eaux et du sol Divisione principale Protezione delle acque e del suolo A u s k u n f t 031/61 9380 Hallwylstr. 4 Chef Milani Bruno, dipi. Ing., Vizedirektor 9302 »</w:t>
      </w:r>
    </w:p>
    <w:p>
      <w:r>
        <w:t>Abteilung Gewässerschutz und Fischerei Division Protection des eaux et pêche - Divisione Protezione delle acque e pesca A u s k u n f t 031/61 6969 Monbijoustr. 43 Abteilungschef Schweizer Hans-Ulrich, Dr. phil. nat. 9342 » Stellvertreter Michel Peter, dipi. Ing. 9320 » Sektion Restwasser und Wasserversorgung Section Débits minimums et approvisionnement en eau Sezione Deflussi minimi e approvvigionamento in acqua Sektionschef Michel Peter, dipi. Ing. 031/61 9320 Wissensch. Adjunkten Bertogg Andrea, lie. phil. nat., Biologe 9372 Hartmann Daniel, dipi. Naturwissensch. 9359 Studer Eugen, ing. dipi. 9397 Monbijoustr. 43 Sektion Abwasseranlagen Section Evacuation des eaux usées - Sezione Evacuazione delle acque Sektionschef Carrard Michel, ina. diDl. 031/67 7753 Adjunkten Carrard Michel, ing. dipi. Baer Eugen Becher Daniel Ittigen Worblentalstr. 32 7752 7691 Sektion Wasserchemie - Section Chimie de l'eau - Sezione Chimica dell'acqua Sektionschef Müller Edwin 031/61 9336 Monbijoustr. 43 Wissensch. Adjunkten Houriet Jean-Philippe, dr ès sc. 9988 » Liechti Paul, Dr. phil. nat. 9363 » Sollberger Benjamin, Dr. phil. nat. 6968 » Sektion Fischerei - Section Pêche — Sezione Pesca Sektionschef Staub Erich, Dr. phil. nat., Biologe 031/61 9377 Monbijoustr. 43 Abteilung Abfälle und Sicherheitstechnik Division Déchets et sécurité des installations Divisione Rifiuti e sicurezza degli impianti Auskunft Abteilungschef Hauri Hans Peter, dipi. Ing. Sektion Abfall - Section Déchets - Sezione Rifiuti Sektionschef Wissensch. Adjunkten Fahrni Hans-Peter, Dr. phil. nat. Buletti Marco, Dr. phil. nat. Oggier Peter dipi. Ing. Tellenbach Mathias, Dr. phil. nat., Chemiker 031/61 6970 Hallwylstr. 4 9362 » 031/61 9328 6837 9376 9310 Hallwylstr. 4 Sektion Sicherheitstechnik Section Sécurité des installations — Sezione Sicurezza degli impianti Sektionschef Berger Ernst, Dr., dipi. Ing. 031/61 6971 Hallwylstr. 4 Wissensch. Adjunkt Schiess Martin, Dr. se. nat. 5434 » Sektion Grundwasserschutz bei Anlagen Section Protection des eaux souterraines près des installations Sezione Protezione delle acque sotterranee presso gli impianti Sektionschef Niggli Curt Roland, Dr. phil. nat. 031/61 9338 Laupenstr. 20 Wissensch. Adjunkten Reuge André, ing. dipi. 9990 » Rickli Daniel, ing. chim. dipi. 9989 »</w:t>
      </w:r>
    </w:p>
    <w:p>
      <w:r>
        <w:t>Abteilung Stoffe und Bodenschutz Division Substances et protection du sol - Divisione Sostanze e protezione del suolo Auskunft 031/61 9349 Hallwylstr. 4 Abteilungschef Karlaganis Georg, PD, Dr. se. techn. 6955 » Sektion umweltgefährdende Stoffe Section Substances dangereuses pour l'environnement Sezione Sostanze pericolose per l'ambiente Sektionschef Weber Andreas, Dr. phil. nat. Wissensch. Adjunkt Stämpfli Urs, Dr. phil. nat. Sektion umweltgefährdende Produkte Section produits dangereux pour l'environnement Sezione prodotti pericolosi per l'ambiente Sektionschef Rentsch Christoph, Dr. phil. nat. 031/61 9364 Hallwylstr. 4 031/61 6859 Hallwylstr. 4 6962 » Sektion Stoffflüsse und umweltgefährdende Organismen Section Flux de substances et organismes dangereux pour l'environnement Sezione Flussi di sostanze e organismi pericolosi per l'ambiente Sektionschef Hosbach Hans, Dr. phil. nat. 031/61 5436 Hallwylstr. 4 Sektion Boden und allgemeine Biologie Section Sol et biologie générale - Sezione Suolo e biologia generale Sektionschef Zihler Jürg, Dr. phil. nat. 031/61 9352 Hallwylstr. 4 Wissensch. Adjunkten Dettwiler Johannes, dipi. Ing. 9346 » von Arx Roland, Dr. se. techn. 9337 » Hauptabteilung Immissionsschutz Division principale Protection contre les nuisances Divisione principale Protezione contro le immissioni Auskunft 031/61 6952 Chef Verdan Gilbert, Dr. se. nat. 9344 Abteilung Luftreinhaltung . Division Protection de l'air - Divisione Protezione dell aria Auskunft 031/61 9312 Abteilungschef Leutert Gerhard, Dr. se. techn. 9333 Sektion Verkehr - Section Trafic - Sezione Traffico Sektionschef Rothen Rudolf, Dr. phil. nat. 031/61 9339 Wissensch. Adjunkt Infanger Kurt, dipi. Ing. 9350 Adjunkt Evéquoz Roger 9340 Laupenstr. 20 Laupenstr. 20 Laupenstr. 20 Sektion Feuerungen und Energie Section Chauffages et énergie - Sezione Impianti a combustione ed energia Sektionschef Jansen Ulrich 031/61 9379 Laupenstr. 20 Wissensch. Adjunkt Liechti Andreas, dipi. Ing. 9381 » Sektion Industrie und Gewerbe Section Industrie et artisanat - Sezione Industria e artigianato Sektionschef Stettier Anton, Dr. phil. nat. 031/61 9366 Laupenstr. 20 Wissensch. Adjunkt Baumann Jürg, Dr. phil. nat., Chemiker 6964 »</w:t>
      </w:r>
    </w:p>
    <w:p>
      <w:r>
        <w:t>Sektion Grundlagen - Section Etudes de base - Sezione Studi di base Sektionschef Nyffeler Urs P., Dr. phil. nat. 031/61 6963 Laupenstr. 20 Wissensch. Adjunkten1 Achermann Beat, dipi. Biochem., dipi, pharm. 9978 „ Filiiger Paul, Dr. phil. nat. 6858 » Abteilung Lärmbekämpfung Division Lutte contre le bruit - Divisione Lotta contro i rumori A u s k u n f t 031/61 6952 Laupenstr. 20 Abteilungschef Jörg Urs, Dr. phil. nat. 9305 „ Wissensch. Adjunkt Roulin José, ing. dipi. 9370 „ Sektion Technik - Section Technique - Sezione Tecnica Sektionchefin Seiler Annemarie, dipi. Phys., dipi. Arch. 031/61 6951 Laupenstr. 20 Adjunkt Clerc Raymond 9378 „ Sektion Planungsfragen und Bauwesen Section Planification et construction - Sezione Pianificazione e costruzione Sektionschef Brulhart Charles 031/61 9304 Laupenstr. 20 Adjunkt Kuentz Theo 9309 » Landeshydrologie und -geologie Servjce hydrologique et géologique national Servizio idrologico e geologico nazionale A u s k u n f t 031/67 7758 Ittigen C h e f Emmenegger Charles, prof., dr èsse. nat. 7759 Direktor der LHG Wissensch. Adjunkt Liszkay Miklos, Dr. phil. nat. 7757 Worblentalstr. 32 Abteilung Hydrologie Division Hydrologie - Divisione Idrologia Abteilungschef Spreafico Manfred, Dr. sc. techn. 031/67 7667 Ittigen Worblentalstr. 32 Worblentalstr. 32 Sektion Studien und Vorhersagen Section Etudes et prévisions - Sezione Studi e previsioni • Sektionschef Schädler Bruno, Dr. se. nat. 031/67 7666 Ittigen Wissensch. Adjunkt de Montmollin François, géologue dipi. 7669 Sektion Hydrometrie - Section Hydrométrie - Sezione Idrometria Sektionschef Sigrist Beat, dipi. Ing. 031/67 7639 Ittigen Worblentalstr. 32 Sektion Instrumente und Laboratorien Section Instruments et laboratoires - Sezione Strumentazione e laboratori Sektionschef Graf Samuel 031/58 3748 Ittigen Worblentalstr. 32 Adjunkt Cassani Fernando 3078 »</w:t>
      </w:r>
    </w:p>
    <w:p>
      <w:r>
        <w:t>Sektion Datenbearbeitung und Information Section Elaboration des données et information — Sezione Elaborazione dati e informazione Sektionschef Aebi Adolf, Dr. phil. nat. 031/67 7640 Ittigen Worblentalstr. 32 Abteilung Geologie Division Géologie — Divisione Geologia Auskunft 031/67 7758 Ittigen Worblentalstr. 32 Sektion Geologische Landesaufnahme Section Cartographie géologique - Sezione Rilevamenti geologici Sektionschef Fischer Hermann, Dr. phil. nat. 031/67 7771 Ittigen Worblentalstr. 32 Sektion Schweizerische Geologische Dokumentationsstelle Section Archives géologiques suisses - Sezione Archivio geologico svizzero Sektionschef Heitzmann Peter, Dr. se. nat. 031/67 7685 Ittigen Worblentalstr. 32 Sektion Hydrogeologie und Geologische Risiken Section Hydrogéologie et risques géologiques - Sezione Idrogeologia e rischi geologici Chef Tripet Jean-Pierre, dr ès se. 031/67 7765 Ittigen Worblentalstr. 32 Schweizerische Meteorologische Anstalt Institut suisse de météorologie Istituto svizzero di meteorologia Hauszentrale/Auskunft: 07.45-11.45, 13.15-17.00 Uhr Gleitende Arbeitszeit, Blockzeit: 08.30-11.15/14.00-16.00 Uhr Telex Telefax Vorzimmer Direktor Stellvertr. Direktor Vizedirektor Direktionsstab Wissensch. Adjunkt Junod André, dr ès sc. nat. Gutermann Thomas, Dr. phil. Haug Max Morscher Peter, lie. oec. pubi. 01/2569111 81 7373 metz eh 01/256 9278 01/256 9205 9111 9351 9251 9222 8044 Zürich Krähbühlstr. 58 Sektion Zentrale Dienste Section Services centraux - Sezione Servizi centrali Müller Hans Peter Sektionschef Technik und Betrieb Wissensch. Adjunkt Personaldienst Finanzdienst Einkaufsstelle Bibliothek Signer Erwin, dipi. El.-Ing., Stv. Fenner Berta Bertschi Richard Ott Marcel Simmen Edith 01/256 9208 9223 9206 9207 9209 9232 8044 Zürich Krähbühlstrasse 58</w:t>
      </w:r>
    </w:p>
    <w:p>
      <w:r>
        <w:t>Abteilung Informatik Division Informatique - Divisione Informatica Abteilungschef Müller Heinrich, dipi. El. Ing. ETHZ 01/2569325 8044 Zürich Krähbühlstrasse 58 Sektion Applikationsentwicklung Section Développement des applications — Sezione Sviluppo delle applicazioni Sektionschef Müller Peter, Dr.sc. nat. ETHZ, Stv. 01/2569219 8044Zürich Krähbühlstrasse 58 Adjunkt Lüthi Oskar 9303 Sektion Systemtechnik und Betrieb Section Technique des systèmes et exploitation - Sezione Tecnica dei sistemi e servizi Sektionschef Bachofner Beat, Ing. HTL 01/2569327 8044Zürich Krähbühlstrasse 58 Abteilung Messsysteme und Daten Division Systèmes de mesure et données - Divisione Sistemi di misurazione e dati Abteilungschef Müller Gerhard, dipi. sc. nat. 01/256 9403 8044 Zürich Krähbühlstrasse 58 Sektion Netze - Section Réseaux — Sezione Reti Sektionschef vakant 01/256 9411 Section Instruments - Sektion Instrumente - Sezione Strumenti Hauszentrale 037/62 6111 1530 Payerne Telefax 037/61 1194 .Les invuardes Chef de section Hoegger Bruno, dr ès sc. nat. 037/62 6228 » Adjoint scientifique Heimo Alain, Dr. sc. nat. ETHZ, Stv. 6231 » Section Aérologie - Sektion Aerologie — Sezione Aerologia Chef de section Riecker Jean, dr ès sc. nat. 037/62 6229 » jusqu'au 28.2.91 Sektion Daten — Section Données — Sezione Dati Sektionschef Mäder Fritz, Dr. phil. Wissensch. Adjunkt 01/2569421 8044 Zürich Krähbühlstr. 58 Dössegger Hans-Rudolf, Dr. sc. nat., Stv. 9423 » Abteilung Wetterdienste Division Services du temps — Divisione Servizi previsioni Abteilungschef Haug Max 01/2569251 Vizedirektor 8044 Zürich Krähbühlstrasse 58 Sektion Landes- und Regionalwetterzentrale Section Centre météorologique national et régional Sezione Centro meteorologico nazionale e regionale Sektionschef Schönbächler Meinrad, dipi. Phys. Wissensch. Adjunkt Schacher Felix, dipi. phil. II, Stv. 01/2569261 9262 8044 Zürich Krähbühlstrasse 58</w:t>
      </w:r>
    </w:p>
    <w:p>
      <w:r>
        <w:t>Sektion Flugwetterzentrale Zürich-Flughafen Section Centre météorologique de l'aéroport de Zurich Sezione Centro meteorologico dell'aviazione Zurigo-aeroporto Telefax 01/8162014 Auskunft 2009 Sektionschef Hack Karl-Heinz 8058 Zürich- Flughafen 2010 Section Centre météorologique régional et de l'aéroport de Genève Sektion Regional- und Flugwetterzentrale Genf-Flughafen Sezione Centro meteorologico regionale e dell'aviazione Ginevra-aeroporto Telefax Renseignements Chef de section Adjoints scientifiques 022/7980992 022/7178222 Ganter Yves 022/7178211 Ambühl Jacques, dipi, math., suppléant 022/7178214 Aubert Cyril, lie. se. nat. 022/798 6363 1215 Genève- aéroport Sezione Centro meteorologico regionale Locarno-Monti Sektion Regionalwetterzentrale Locarno-Monti Section Centre météorologique régional de Locarno-Monti Telefax Caposezione Roesli Hans-Peter, dipi. Phys. Aggiunto scientifico Ambrosetti Paolo, dipi. phys. 093/31 7838 093/31 2773 Sektion Methodenentwicklung - Section Développement des méthodes Sezione Sviluppo dei metodi Sektionschef Rauh Peter, lie. phil. 01/2569254 Wissensch. Adjunkte Courvoisier Hans Wolfgang, Dr. phil. Altherr Jean-Daniel, lie. sc. nat. 01/2569353 022/7178217 6605 Locarno-Monti v. ai Monti d. Trinità 8044 Zürich Krähbühlstrasse 58 1215 Genève- aéroport Abteilung Forschung und Anwendungen Division Recherche et applications Divisione Ricerca e applicazioni Auskunft Abteilungschef Gutermann Thomas, Dr. phil. Stellvertretender Direktor 01/2569352 01/2569351 8044 Zürich Krähbühlstrasse 58 Section Météorologie de l'environnement Sektion Umweltmeteorologie — Sezione Meteorologia dell'ambiente Chef de section Jeannet Pierre, phys. dipi. 037/626246 Adjoints scientifiques Tercier Philippe, phys. dipi., suppléant 6245 Schneiter Daniel, dr. se. techn. 6264 Viatte Pierre, dr. ès se. nat. 6257 1530 Payerne Les invuardes Sektion Agrar- und Biometeorologie Section météorologie agricole et biométéorologie humaine Sezione meteorologia agraria e biologica Sektionschef Defila Claudio, dipi. Geogr. 01/2569405 8044 Zürich Krähbühlstrasse 58</w:t>
      </w:r>
    </w:p>
    <w:p>
      <w:r>
        <w:t>Sektion Klimatologie - Section Climatologie — Sezione Climatologia Sektionschef Kirchhofer Walter, Dr. phil. 01/2569355 Wissensch. Adjunkt Valko Peter, Dr. phil. 9371 Sezione Fisica delle nubi Sektion Wolkenphysik — Section Physique des nuages Caposezione Joss Jürg, Dr. sc. techn. 093/31 2773 Aggiunti scientifici Cavalli Remo, dipi. El.-lng. supplente Galli Gianmario, dipi. El.-lng. Sektion Numerische Meteorologie - Section Météorologie numérique • Sezione Meteorologia numerica Sektionschef Wissensch. Adjunkt Quiby Jean, dipi. math. M. Sc. 01/2569359 Schubiger Francis, dipi. Phys. ETHZ 9360 8044 Zurich Krähbühlstrasse 58 6605 Locarno-Monti v. ai Monti d. Trinità 8044 Zürich Krähbühlstrasse 58 3003 Bern Effingerstr. 20 Amt für Bundesbauten Office des constructions fédérales Ufficio delle costruzioni federali Auskünfte - D i r e k t i o n 031/618111 - Abteilung Zentrale Dienste 8124 - Abteilung Hochbau 8202 » - Abteilung Ingenieurwesen 8311 » Telefax 031/61 8184 Direktor Piazzoli Niki, arch. dipi. EPFZ 8101 » Vizedirektoren Baumann Daniel, Ing. REG A 8301 » Jost Hans-Peter, dipi. Arch. ETHZ 8203 » Direktionssekretär vakant Direktionssekretariat, Rechtsdienst, Presse- und Informationsdienst Secrétariat de direction, service juridique, service de presse et d'information Segreteria della direzione. Servizio giuridico. Servizio stampa e informazione Direktionssekretär vakant Effingerstr. 20 Rechtsdienst Rechsteiner Peter, Fürsprecher 8115 » Organisationsdienst - Service d'organisation - Servizio dell'organizzazione Hüali Peter 812B F1 8126 Effingerstr. 20 Gutachten — Expertises - Auskunft Perizie Sektionschef Adjunkt Buser Felix, Arch. ETHZ Kaspar Sandro, Arch. HTL 031/61 8196 8191 8199 Effingerstr. 20 Innenarchitektur - Architecture d'intérieur - Architettura d'interni Auskunft Telefax Sektionschef Stv. Inland Stv. Ausland Einkauf Standardartikel Tapezierergruppe vakant Sieber Fritz, dipi. Innenarch. Wyss François, Innenarch. Spahr Liliana Graf Walo 031/61 8253 031/25 3882 8257 8255 8252 8256 Effingerstr. 20</w:t>
      </w:r>
    </w:p>
    <w:p>
      <w:r>
        <w:t>Bauten im Ausland - Bâtiments à l'étranger - Edifici all'estero Auskunft 031/61 8466 Telefax 031/61 8348 Sektionschef Marti Rudolf, Arch. HTL 8468 Adjunkt Brugnoli Ezio, Arch. HTL 8464 Effingerstr. 20 Abteilung zentrale Dienste Division des services généraux - Divisione servizi generali 031/61 8124 Effingerstr. 20 Auskunft Abteilungschef Administrativer Dienst Pfenninger Hansruedi, lie. rer. pol. Zwahlen Theo 8112 8124 Hausdienst und Mobiliar - Service domestique et du mobilier - Servizio domestico e mobilia 031/61 8152 Effingerstr. 20 » 8151 » 8153 » Schwarzenburgstr.31 Parlamentsgebäude 8188 Schwarzenburgstr.31 8168 Bundesrain Auskunft Sektionschef Hausdienst Mobiliar Schreinerei, Transporte Betrieb, mechanisch Betrieb, elektrisch Gärtnerei vakant v. Niederhäusern O. Hiltbrunner Peter vakant vakant Marti Kurt Blum Walter Personelles und Schulung - Personnel et formation — Personale e formazione Sektionschef Personalbüro Lohnbüro Schneider Fred, dipi. Kaufmann HKG Liechti Markus Raemy Jacques Schafroth Kurt 031/61 8131 8182 8130 8145/8146 Effingerstr. 20 Raumbeschaffung — Gestion des locaux — Ricerca locali Sektionschef Giger Kurt, dipi. Kaufmann HKG Finanzen - Finances — Finanze Sektionschef Engeler Felix, Betriebsök. HWV Telefax Informatik - Informatique - Informatica Sektionschef Lauener Erwin, Arch. HTL 031/61 8138 031/61 8148 031/61 8181 Effingerstr. 20 Effingerstr. 20 031/61 8249 Effingerstr. 20 Abteilung Hochbau - Division des bâtiments - Divisione dell'edilizia Auskunft 031/61 8202 Effingerstr. 20 Telefax 031/61 8377 Vizedirektor Jost Hans-Peter, dipi. Arch. ETHZ 8203 » Denkmalpfleger der bundeseigenen Bauten Wissensch. Adjunkt Fröhlich Martin 8214 Spezialaufgaben - Tâches spéciales - Compiti speciali Sektionschef Wyss Bernhard, dipi. Arch. ETHZ 031/61 8221 Adjunkt Friedli Reinhard, Arch. HTL 8208 Effingerstr. 20</w:t>
      </w:r>
    </w:p>
    <w:p>
      <w:r>
        <w:t>Verwaltungs- und allgemeine Bauten Bâtiments administratifs et divers - Edifici amministrativi e diversi Sektionschef Bürgi Walter, Arch. HTL 031/61 8204 Effingerstr. 20 Adjunkt Frey Roland, Arch. HTL 8405 » Militärbauten - Bâtiments militaires - Edifici militari Adjunkt Sektionsleitung a.i. Stucki Willi, Arch. HTL 8219 Effingerstr.20 Stellvertreter a.i. Weber Ulrich, Arch. HTL 8413 » Unterhalt und Bauausführungen Entretien et exécutions de bâtiments - Manutenzione e costruzione di edifici Sektionschef Waber Fred, Arch. HTL 031/61 8416 Effingerstr. 20 Adjunkt Seiler Hanspeter, Arch. HTL 8410 » Heizung, Lüftung, Sanitär Chauffage, ventilation, sanitaire - Riscaldamento, ventilazione, sanitario A u s k u n f t 031/61 8240 Effingerstr. 20 Sektionschef Tresch Robert, Ing. REG A 8231 » Adjunkt Gotti Hans, Ing. HTL 8241 » Abteilung Ingenieurwesen Division de l'ingénierie - Divisione dell'ingegneria Auskunft Telefax Vizedirektor Baumann Daniel, Ing. REG A Wissensch. Adjunkt Schanz Hans-Jakob, dipi. Ing. ETHZ 031/61 8311 031/61 8370 8301 8319 Allgemeiner Tiefbau — Génie civil général — Genio civile generale Sektionschef Maeder Jean-Jacques, dipi. Ing. ETHZ 031/61 8320 Adjunkt Burghold Heinz, Ing. REG A 8322 Gewässerschutz und spezieller Tiefbau Protection des eaux et génie civil spécialisé Protezione delle acque e genio civile specializzato Sektionschef Lehmann Max, dipi. Ing. ETHZ 031/61 8331 Adjunkt Guinchard Gilbert, Ing. REG B 8337 Effingerstr. 20 Effingerstr. 20 Effingerstr. 20 Untertagbau - Ouvrages souterrains — Opere sotterranee Sektionschef Strebi Hans, Ing. REG A Adjunkt Fuhrer Hans, Ing. REG B Tank- und Rohrleitungsbau Réservoirs de stockage et conduites - Cisterne e condotte Sektionschef Adjunkt Burri Walter, Ing. HTL vakant 031/61 8341 8344 Effingerstr. 20 031/61 8353 Effingerstr. 20 Elektr. Anlagen - Installations électriques - Impianti elettrici Sektionschef Kurmann Hans Christoph, dipi. Ing. ETHZ 031/61 8371 Adjunkt Meyer Hansjörg, Ing. HTL 8390 Effingerstr. 20</w:t>
      </w:r>
    </w:p>
    <w:p>
      <w:r>
        <w:t>Baukreise — Arrondissements — Circondari Arrondissement 1, Lausanne (AC1) Renseignements Telefax Directeur d'arrondissement Adjoint Adjoint scientifique Adjoint Perrette Eric, arch. REG A Noth Bruno, suppléant Oyal Cenap, arch. dipi. EAUG Courvoisier François, arch. ETS, Délégué FIPOI 021/269626/27 1006 Lausanne 021/263561 B d d e Grancy 3 7 021/269626 021/269621 021/269628 021/269629 Bureau pour l'EPF de Lausanne, Ecublens (BCL) Renseignements Telefax Chef de section Nicod Claude, arch. REG A Adjoint scientifique Leupin Werner, arch. dipi. EPFZ, suppléant 021/6914141 021/693 5000 Chantier EPFL 1015 Lausanne Circondario 2, Lugano (CC2) Informazioni Telefax Direttore di circondario Poretti Franco, arch. dipi. ETHZ Aggiunti vakant Baubüro Altdorf Poletti Georg Telefax Baubüro Chur Aider Werner, Arch. HTL Telefax 091/229541 091/23 9149 044/47173 044/4 7360 081/223869 081/22 2456 6901 Lugano Via Pioda 10 6460. Altdorf Munitionsfabrik 7000 Chur Rohanstr. 5 Baukreis 3, Bern (BK3) Auskunft Telefax Baukreisdirektor Stv./Sektionschef Stabssektion Stellvertreter Baubüro Emmen Telefax Sektion 1 Sektionschef Stellvertreter Sektion 2 Baubüro Thun Telefax Sektionschef Stellvertreter Buzzolini Sergio, Arch. REG A Baum Kurt, Arch. HTL Haugstetter Jürg, Arch. HTL Bieri Kurt, Arch. HTL Freiburghaus Peter, Arch. HTL Schär Rudoif, Arch. HTL Bergmann Urs, Arch. HTL 031/61 8449 031/61 8315 8432 8217 Briefadresse Postf. 203, 7001 Chur Effingerstr. 20 Effingerstr. 20 041/594492 6032 Emmen 041/55 0566 c / o E i d9- Flugzeugw. 031/61 8434 Effingerstr. 20 8446 » 3602 Thun 033/28 3985 Uttigenstr. 9 033/283971 » 3972 »</w:t>
      </w:r>
    </w:p>
    <w:p>
      <w:r>
        <w:t>Baukreis 4, Zürich (BK4) Amtsauskunft Telefax Baukreisdirektor Stv./Sektionschef ETH-Neubauten Adjunkt Wissensch. Beamter Oeschger Walter, dipi. Arch. ETHZ Stokar Christof, dipi. Arch. ETHZ Strub Theo, Arch. ETH Hoch Peter ETH-Umbauten und allgemeine Bauten Sektionschef Wirth Herbert, Arch. HTL Adjunkt Clerici Aldo, Arch. HTL Baubüro Hönggerberg Baubüro Dübendorf Militä rbauten Sektionschef Adjunkt Forrer Ernst, Arch. HTL Stutz Hubert 01/25841 11 01/258 4212 01/2584201 01/2584253 01/2584254 01/2584236 01/2584239 01/2584217 01/3713900 01/3714900 01/8234940 01/2584225 01/2584227 8006 Zürich Clausiusstr. 37 Briefadr.: Postf. 8023 8093 Zürich 8600 Dübendorf Überlandstr. 129 Bundesamt für Gesundheitswesen Office fédéral de la santé publique Ufficio federale della sanità pubblica Auskunft Telex Telefax Direktor Zeltner Thomas, Dr. med. und lie. iur. Stellvertretender Direktor Strauss Hansruedi, Dr. sc. techn. ETH Vizedirektor Somaini Bertino, Dr. med. Direktionssekretariat Secrétariat de direction - Segreteria della direzione Wissensch. Adjunkt Ita Mark, Fürsprecher 031/61 9511 912 963 ofsp ch 61 9507 9501 9503 031/59 8701 031/61 9636 3001 Bern Bollwerk 27 3008 Bern Haslerstr. 16 3097 Liebefeld Hess-Str. 27 E 3001 Bern Bollwerk 27 Internationale Organisationen Organisations internationales — Organizzazioni internazionali Wissensch. Adjunktin Stipendienwesen Zobrist Stéphanie, Dr. phil., Frau 031/61 9649 3001 Bern Bornand Suzanne, Frl. 9528 Bollwerk 27 Informationsdienst Service d'information — Servizio d'informazione Telefax Ramelet Jean-Bernard, Dr. phil. Sutter Urs Chef Stellvertreter Bulletin Medizinische Fragen vakant 031/61 6948 031/61 9505 9639 9639 3001 Bern Bollwerk 27</w:t>
      </w:r>
    </w:p>
    <w:p>
      <w:r>
        <w:t>Zentrale Dienste — Services centraux — Servizi centrali Auskunft 031/61 9527/6947 Leiter Waeber Jean,, lie. rer. pol. 9619 Stellvertreter Hofer Ernst 9515 3001 Bern Bollwerk 27 Personal und Organisation — Personnel et organisation - Personale e organizzazione Chef Hofer Ernst 9515/9544 » Finanzen — Finances - Finanze Chef Perrottet Erwin 9516/9524 Informatik — Informatique — Informatica Chef Meile Beat 9549/7898 Übersetzungsdienst — Service de traduction - Servizi di traduzione Chef Voisard Jacques 9521 Derossi Odile, Mm., trad. dipi. 6943 Logistik und Sicherheit Logistique et sûreté — Logistica e sicurezza Chef Egger Eugen 9548 Zentrale Registratur - Enregistrement central — Registrazione centrale Chef Marti Hans-Ulrich 9597 Abteilung Recht und Medizinalpriifungen Division droit et examens des professions médicales Divisione giuridica e esami per le professioni mediche Auskunft Telefax Abteilungschef Schmidt Erika, Dr. iur., Fri. 031/61 6998 61 6896 9612 3001 Bern Bollwerk 21 Rechtsdienst — Service juridique — Servizio giuridico Abteilungschef Schmidt Erika, Dr. iur., Fri. Wissensch. Adjunkten Monnier Marcel, Fürsprecher Périnat Peter, Fürsprecher und Notar 9612 9512 9480 Sektion Medizinalprüfungen Section des examens des professions médicales Sezione degli esami per le professioni mediche Auskunft Sektionschef Bühler Hans Wissensch. Adjunkt Neuhaus Hanspeter, Fürsprecher 9483 9481 9482 Abteilung Strahlenschutz Division de la radioprotection — Divisione della radioprotezione Auskunft Telefax Abteilungschef Stellvertreter Besondere Aufgaben Stabsdienste Michaud Bernard, dr ès sc. phys. Zeller Werner, Dr. phil. nat. Schmid Othmar, Adjunkt Wyss Peter 031/61 9616 9507 9620 9603 9611 9615 3001 Bern Bollwerk 27</w:t>
      </w:r>
    </w:p>
    <w:p>
      <w:r>
        <w:t>Sektion Physik und Biologie Section physique et biologie — Sezione fisica e biologia Sektionschef Zeller Werner, Dr. phil. nat. 9603 3001 Bern Wissensch. Adjunkten Jungck Matthias H.A., Dr. phil. nat. 6938 Bollwerk 27 Marti Jürg, dipi. Biologe 9613 Moser Mirjana, Dr. phil. nat., Frau 9575 » Sektion Betriebskontrollen Section contrôles d'exploitation — Sezione controllo delle aziende Auskunft 031/61 9614 3001 Bern Sektionschef Elmer Ernst, dipi. Natur- Bollwerk 27 Wissenschafter ETH 9605 » Stellvertreter Haag Peter 9606 » Kontrolle von Betrieben mit radioaktiven Stoffen Haag Peter 9606 » Kontrolle von Betrieben mit Röntgenanlagen Landis Roland 9604 » Sektion Überwachung der Radioaktivität Section surveillance de la radioactivité — Sezione sorveglianza della radioattività Telefax 037/826476 Sektionschef Völkle Hansruedi, Dr. rer. nat. Pérolles dipi. Physiker 6236 rue du musée 3 Stellvertreter Surbeck Heinz, Dr. sc. nat. 1 7 0 0 Fribourg dipi. Physiker 6299 » Wissensch. Adjunkt Ribordy Louis, ing. él. dipi. EPFZ 6227 » Hauptabteilung Medizin und Pharmazie Division principale médecine et pharmacie Divisione principale medicina e farmacia Auskunft 031/59 8702 3097 Liebefeld Vizedirektor Somaini Bertino, Dr. med. 8701 Hess-Str. 27 E Stellvertreter vakant Abteilung Medizin Division médicale — Divisione medica Auskunft Telefax Vizedirektor Stellvertreter Stabsdienste Bibliothek Auskunft Grenz- sanitätsdienst Somaini Bertino, Dr. med. Billo Nils E., Dr. med. Poverelli Therese, Frau Cosandey Irène, Frau Egger Raymond 031/598702 8799 8701 8703 8704 8705 8718 3097 Liebefeld Hess-Str. 27 E</w:t>
      </w:r>
    </w:p>
    <w:p>
      <w:r>
        <w:t>Grenzsanitäts posteri Basel Brig Buchs Chiasso Genève Kloten Poschiavo/ Campocologno Bürgin Verena, Frau, Verwalterin 061/650130 Ruppen Pia, Frl., Verwalterin 028/231482 Risch Hedi, Frau, Verwalterin 085/61648 Wohlgemuth Albertina, Signora, 091/443473 Amministratrice Monney Jeannine, Mme, 022/343550/59 Administratrice Geiger Margrit, Frau, Verwalterin 01/8142600 Baumann Mirta, Signora 082/50752 Amministratrice 4057 Basel Freiburgerstrasse 80 3900 Brig Bahnhof 9470 Buchs Birkenau 6830 Chiasso Via G. Motta 1211 Genève Rue d. Gares 10 8058 Zürich Flughafen 7742 Poschiavo Sektion Medizinische Epidemiologie Section de l'épidémiologie médicale — Sezione dell'epidemiologia medica Auskunft Sektionschef Stellvertreter Wissensch. Adjunkten Billo Nils E., Dr. med. Rieder Hans, Dr. med. Raeber Pierre-Alain, dr en méd. Vorkauf Helmut, dipi. Psychologe Zimmermann Hans-Peter, Dr. med. 031/59 8706 8703 8707 8708 8709 8710 3097 Liebefeld Hess-Str. 27 E Zentralstelle für AIDS-Fragen Bureau central pour le SIDA — Ufficio centrale per l'AIDS Auskunft 031/59.8711 3097 Liebefeld Chef vakant Hess-Str. 27 E Stellvertreterin Stutz Steiger Therese, Dr. med., Frau 031/59 8728 » Informationsdienst AIDS-Fragen Frehner Peter 031/59 8719 » Sektion Prävention Section de la prévention — Sezione della prevenzione Auskunft 031/59 8713 Sektionschef Lehmann Philippe, lie. ès sc. pol. 8714 Stellvertreter Meili Bernhard, Soziologe, lie. phil. 8715 Wissensch. Adjunktin Olgiati Dominique, Mme., dren méd. FMH 8716 Wissensch. Adjunkt Schmid Ernst, lie. rer. pol. 8717 3097 Liebefeld Hess-Str. 27 E Abteilung Pharmazie und Betäubungsmittel Division pharmacie et stupéfiants Divisione farmacia e stupefacenti Auskunft 031/61 9488 Telefax 031/24 6407 Abteilungschef Dietschy Paul J., eidg. dipi. Apoth. 9494 Stellvertreter vakant Stabsdienste Wetter Hans-Peter 9490 3012 Bern Falkenplatz 11</w:t>
      </w:r>
    </w:p>
    <w:p>
      <w:r>
        <w:t>Sektion Betäubungsmittelkontrolle Section contrôle des stupéfiants — Sezione controllo degli stupefacenti Sektionschef Kemény Tibor, eidg. dipi. Apoth. ETH 9461 » Sektion Betäubungsmittellaboratorium Section laboratoire des stupéfiants - Sezione laboratorio degli stupefacenti Sektionschefin Huber Jacqueline, Frl., Dr. pharm. 9478 » Sektion Pharmakopöelaboratorium Section laboratoire de la pharmacopée - Sezione laboratorio della farmacopea 031/61 9535 3001 Bern 9536 Bollwerk 27 Auskunft Sektionschef Stellvertreterin Wissensch. Adjunkt Sonanini Domenico, dott. farm. Weber Silvia, Frau, eidg. dipi. Apoth. 9598 Schläfli Ernst, Dr. pharm. 9534 Sektion Immunbiologische Erzeugnisse Section des produits immunobiologigues — Sezione dei prodotti immunobiologici Auskunft 031/61 9518/6996 3001 Bern Bollwerk 27 Sektionschef Wissensch. Adjunkten Reigel Franz, Dr. sc. nat. ETH 031/61 9517 Hess Urs, Dr. med. 6997 Schatzmann Herbert, Dr. sc. nat. 6852 Stalder Jürg, Dr. phil. nat. 6991 3001 Bern Bollwerk 21 Nationales Zentrum für Retroviren am Institut für Immunologie und Virologie der Universität Zürich Centre national pour les rétrovirus à l'Institut d'immunologie et de virologie de l'Université de Zurich Centro nazionale per i retrovirus all'Istituto d'immunologia e virologia dell'Università di Zurigo Auskunft 01/2573808 Wissensch. Adjunkt Schupbach Jörg, Dr. med. 3803 8044 Zürich Moussonstrasse 13 Hauptabteilung Lebensmittel und Gifte Division principale des denrées alimentaires et des toxiques Divisione principale delle derrate alimentari e dei veleni Auskunft 031/61 9555 Telefax 61 9574 Stv. Direktor Strauss Hansruedi, Dr. ing. chem. ETH 9503 Stellvertreter Schwab Hans, Dr. sc. tech. ETH 9579 Stabsdienste Adjunkt Tremp Erwin 9576 3008 Bern Haslerstr. 16 Internationale Normen Normes internationales — Norme internazionali Wissensch. Adjunkt Rossier Pierre, lie. rer. pol. 9572 Abteilung Lebensmittelwissenschaft Division Science des aliments — Divisione scienza degli alimenti Auskunft 031/61 9586 Abteilungschef Schwab Hans, Dr. sc. tech. ETH 9579 Stellvertreter Zimmerli Bernhard, Dr. Ing. chem. ETH 9577 3008 Bern Haslerstr. 16</w:t>
      </w:r>
    </w:p>
    <w:p>
      <w:r>
        <w:t>Sektion Mikrobiologie Section microbiologie — Sezione Microbiologia Abteilungschef Schwab Hans, Dr. sc. tech. ETH Wissensch. Adjunkt Baumgartner Andreas, Dr. phil. nat. 9579 9582 Sektion Lebensmittelchemie Section Chimie des denrées alimentaires Sezione chimica delle derrate alimentari Auskunft Sektionschef Zimmerli Bernhard, Dr. Ing. chem. ETH Wissensch. Adjunkt Erard Michel, dr ès se. nat. 031/61 9565 9577 9558 Sektion Pestizide und Kunststoffe Section pesticides et matières plastiques — Sezione pesticidi e materie plastiche Auskunft 031/61 9552 » Sektionschef Wüthrich Claude, Dr. phil. nat. 9569/9568 » Stellvertreter Schupbach Martin, Dr. phil. nat. 9568/9569 » Wissensch. Adjunkt Kuchen Arnold, Dr. phil. nat. 9578/9583 » Fachstelle Toxikologie — Service Toxicologie — Servizio Tossicologia Telefax Leiter Wissensch. Adjunktin Schlatter Josef, Dr., dipi. Naturwissenschafter ETH Bosshard Elisabeth, Frau, Dr. rer. nat. 01/8250476 8603 Schwerzenbach 01/825 7329 » 01/825 7330 » Fachstelle Ernährung — Service Alimentation — Servizio Alimentazione Wissensch. Adjunkt Lüthy Jürg, Dr. sc. nat., PD 031/61 9475 3008 Bern Haslerstr. 16 Fachstelie Kosmetika — Service Cosmétiques — Servizio Cosmetici Wissensch. Adjunktin Wiesmann Anna-Barbara, Frau, eidg. dipi. Apoth. 9581 Abteilung Vollzug Lebensmittelrecht Division Exécution du droit sur les denrées alimentaires Divisione esecuzione del diritto sulle derrate alimentari Auskunft 031/61 9555 3008 Bern Stv. Direktor Strauss Hansruedi, Dr. ing. chem. ETH 9503 Haslerstr. 16 Sektion Bewilligungen Section autorisations — Sezione autorizzazioni Auskunft 031/61 9589 » Sektionschef Brügger Martin, Dr. phil. 9570 » Sektion Lebensmittelbuch Section manuel des denrées alimentaires — Sezione manuale delle derrate alimentari Auskunft 031/61 9556 » Sektionschef Gerber Rico Paul, Dr. chem. 9559/9556 » Stellvertreter Blum Wilfried, lie. rer. nat. 9556 »</w:t>
      </w:r>
    </w:p>
    <w:p>
      <w:r>
        <w:t>Fachstelle Grenzkontrolle Service du contrôle à la frontière — Servizio di controllo alla frontiera Dienstchef Dafflon Hubert 6889 » Fachstelle für Fleischbelange Service des viandes — Servizio delle carni Leiter Hunyady Gabor, Dr. med. vet. 6989 » Wissensch. Adjunkt Heimann Pierre, Dr. med. vet. 9567 » Abteilung Gifte Division des toxiques — Divisione dei veleni Auskunft 031/61 9640 3001 Bern Telefax 61 9507 Bollwerk 27 Abteilungschef Reust Heinz, Dr. phil. nat. 9625 » Stellvertreter vakant Stabsdienste Waehry Heiner 9533 » Internationale Dienste Services internationaux — Servizi internazionali Sektionschefin Pioda Lavinia, Frl., Dr. ing. ehem. 9643 » Sektion Chemie und Toxikologie Section chimie et toxicologie — Sezione Chimica e tossicologia Sektionschefin Pioda Lavinia, Frl., Dr. ing. ehem. 9643 » Stellvertreter vakant Sektion Publikumsprodukte Section des produits destinés au public Sezione dei prodotti destinati al pubblico Sektionschef Roder Peter, Dr. phil. nat. 9633 Stellvertreter Gast Urs 9632 Sektion Gewerbliche Produkte Section des produits destinés a l'artisanat Sezione dei prodotti destinati all'artigianato Sektionschef Giuffredi Marco F., Dr. phil. nat. 9641 » Stellvertreter Fröhlin Hans-Jörg 9630 » Fachstelle Inspektion Gute Laborpraxis Service d'inspection de bonne pratique de laboratoire Servizio d'ispezione della buona pratica di laboratorio Sektionschefs Roder Peter, Dr. phil. nat. 9633 » Giuffredi Marco F., Dr. phil. nat. 9641 » Fachstelle Produktekontrolle und Analytik Service de contrôle des produits et analytique Servizio del controllo dei prodotti e dell'analitica Adjunkt Fröhlin Hans-Jörg 9630 » Fachstelle Kurse, Bewilligungen und Kontrollen Service des cours, des autorisations et des contrôles Servizio dei corsi, autorizzazione e dei controlli Chef Waehry Heiner 9533 »</w:t>
      </w:r>
    </w:p>
    <w:p>
      <w:r>
        <w:t>Bundesamt für Statistik Office fédéral de la statistique Ufficio federale di statistica Auskunft 031/61 8660 Telex 912 871 bfs eh Telefax 7856 Direktor Malaguerra Carlo, dott. rer. poi. 8601 Stellvertr. Direktor Herzig Felix, lie. oec. 8709 Wissensch. Adjunktin Aepli Brigitte, Frau, lie. phil. 8654 Sekretariat vakant 8611 3003 Bern Hallwylstr. 15 Koordinations- und Planungsstelle Centre de coordination et de planification — Centro di coordinamento e di pianificazione Chef Methodenfragen Internationale Angelegenheiten STATI NF Leitung Datenbank Beratung Brüngger Heinrich, Dr. rer. pol. Eichenberger Philippe, Dr. ès sc., Wissensch. Adjunkt Suarez de Miguel Raul, lie. ès lettres Fleuti Georges, Adjunkt Mohagheghi Mohammad, lie. oec. Haslimann Kurt 031/61 8633 Hallwylstr. 15 8677 3384 » 8674 » 8875 » 8603 » Abteilung Zentrale Dienste Division des services centraux — Divisione servizi centrali Auskunft Abteilungschef Hänni Werner 031/61 8746 8627 Hallwylstr. 15 Sektion Personal und Finanzen Section du personnel et des finances — Sezione personale e finanze Auskunft Sektionschef Stellvertreter Personaldienst Stammpersonal Aushilfen Finanzdienst Chassot François Nydegger Markus Nydegger Markus Stacoff Béatrice, Frau Zoss Otto 031/61 8746 8765 8746 8746 8778 8631 Hallwylstr. 15 Sektion Logistik und Organisation Section d'infrastructure et d'organisation — Sezione logistica e organizzazione Auskunft Sektionschef Raum- und Mobiliar- bewirtschaftung Büroausrüstung Druckerzeugnisse - Produktion - Reproduktion Verkauf von Publikationen Abgottspon Karl, lie. oec. HSG Beyeler Ferdi Carelli Vincenzo Egli Frank Huber Gerhard Röthlisberger Erwin 031/61 8666 8718 8639 8662 8701 8713 8836</w:t>
      </w:r>
    </w:p>
    <w:p>
      <w:r>
        <w:t>Übersetzungsdienst - Service de traduction - Servizio di traduzione Chef Lewis Rosemarie, Mme, lie. ès lettres 031/61 8805 Hallwylstr. 15 Service de traduction Pellaton-Lossel Christine, Mme, lie. en sc. écon., en langue française trad. dipi. 8835 » Bocquet Catherine, Mme, trad. dipi. 8840 » Perrenoud Pierre-André, lie. ès lettres 8952 » Rigault Stéphane, Mme., trad. dipi. 8840 » Servizio di traduzione in lingua italiana Longu Giovanni, lie. phil. 8726 » Dienst Informatik — Service Informatique — Servizio Informatica Wisler Eric, lie. ès se. poi. 031/61 8731 Sektion Information und Dokumentation Section d'information et de documentation — Sezione informazione e documentazione Auskunft 031/61 8756 Hallwylstr. 15 Sektionschef Grossenbacher Armin, lie. phil. 8678 » Stellvertreter und Redaktion Jahrbuch Morgenthaler Bernhard 8640 » Auskunftsdienst Dürmüller Rudolf 8660 » Bibliothek Schenker Jürg, dipi. Bibliothekar 8263 » Ausleihe 8628 » Abteilung Bevölkerung und Beschäftigung Division de la population et de l'emploi — Divisione popolazione e impiego Auskunft 031/61 8610 Schwarztorstr. 53 Abteilungschef Haug Werner, Dr. phil. 8685 » Sektion Erwerbsleben — Section vie active — Sezione forze di lavoro Sektionschefin Buhmann Brigitte, Frau, Dr. rer. poi. 8852 Belpstrasse 71 Schweiz. Arbeitskräfteerhebung Kolly Michel, lie. rer. poi. 7486 » Erwerbstätige Böschung Thomas, lie. rer. pol. 7484 » Sektion Bevölkerungs- und Haushaltsstruktur Section de la structure de la population et des ménages Sezione struttura della popolazione e delle economie domestiche Auskunft 031/61 8879 Schwarztorstr. 53 Sektionschef Buscher Marco, lie. phil. 8829 » Wohnungszählung Wissensch. Adjunkt Grandjean Claude, lie. ès sc. écon. 8687 » Personen u. Haushalte Gudet Monique, lie. ès sc. soc. 8602 » VZ 1990 Jacot Philipp 6985/8683 » Sektion Bevölkerungsentwicklung Section de l'évolution de la population — Sezione evoluzione della popolazione Auskunft 031/61 8751 Schwarztorstr. 53 Sektionschef Steffen Hans, Dr. phil. Il 8649 » Natürliche Bevölke- rungsbewegung Wissensch. Adjunkt Zingg Walter, Dr. rer. pol. 8695 » Bevölkerungsstand Heiniger Marcel, dipi. Geograph 8874 » Bevölkerungsszenarien/ Sterbetafeln Baranzini Erminio, Dr ès sc. écon. et soc. 8696 » Zivilstandserhebung Meier Franz 8755 »</w:t>
      </w:r>
    </w:p>
    <w:p>
      <w:r>
        <w:t>Sektion Unternehmen und Beschäftigung Section des entreprises et de l'emploi Sezione imprese e impiego Auskunft 031/61 7076 Sektionschef Mangold Hans, lie. oec. 8645 Wissensch. Adjunkt Caille Pierre, Dr ès se. écon. et soc. 8845 Beschäftigungsstatistik Meyer Hans 2882 Betriebszählungen Poffet Robert 8841 Betriebs- und Unternehmensregister Vetter Fridolin 8873 Wirtschaftssystematik Macchi Claude, lie. phil. hist. 9811 Schwarztorstr. 53 Sektion Gesundheit Section de la santé Sezione sanità Auskunft 031/61 8723 Sektionschef Spuhler Thomas, Dr. med. 8772 Gesundheitswesen Wyss Marc, Dr ès sc. écon. et soc. 8690 Gesundheitsindikatoren Aréstegui Guillermo, Dr. med. 8723 Gesundheitskosten Rossel Raymond, lie. ès sc. écon. 8777 Swiss Health Survey Gauthier J.-A., lie. ès sc. soc. et pol. 8777 Schwarztorstr. 53 Abteilung Volkswirtschaft und Preise Division de l'économie et des prix Divisione economia e prezzi Auskunft Stellvertr. Direktor Stellvertreter des Abt.-Chefs Wissensch. Adjunkt Herzig Felix, lie. oec. Koch Dieter, lie. rer. pol. Zanetta Angelo, Dr. rer. pol. 031/61 8615 8709 2879 7999 Thunstr. 17 Sektion Volkswirtschaftliche Gesamtrechnung Section des comptes nationaux Sezione conti economici della nazione Auskunft Sektionschef Fiala Angelo, lie. ès se. écon. et com. Wissensch. Adjunktin Marguerat Josette, Mme, lie. ès sc. écon. et com. 031/61 8615 Hallwylstr. 15 8670 » 8753 » Sektion Preise und Verbrauch Section des prix et de la consommation Sezione prezzi e consumo Sektionschef Wissensch. Adjunkt Landesindex der Konsumentenpreise/ Konsumenteninform. Grosshandelspreise Verbrauchserhebungen und Detailhandelsumsätze Käppeli Willy Koch Dieter, lie. rer. pol. Matti Ernst, lie. rer. pol. Vez Gilbert Alibiphone, Tel.-Nr. 129 Haenni Walter 031/61 2843 Thunstr. 17 2879 » 2853/2973 » 2974 » 2919/2946 » 2831 »</w:t>
      </w:r>
    </w:p>
    <w:p>
      <w:r>
        <w:t>Sektion Produktion und Umsatz Section de la production et du chiffre d'affaires Sezione produzione e cifra d'affari Sektionschef Stellvertreterin Statistik der Buch- haltungsergebnisse Produktionsindex Bauerhebungen Wohnbaustatistik, Leerwohnungen Pensionskassen- statistik Hess Paul, lie. rer. pol. Diserens Martine, Mme., lie. ès sciences économiques Oegerli Gisela, Frau Bellwald Hans Kuhn Edith, Frau Herrmann Liseli, Frau Fuhrer Jürg 031/61 8653 Langmauerweg 7 8699 » 8770 » 2783 » 8706 . » 2977/8706 » 8680 » Abteilung Raumwirtschaft Division de l'économie spatiale Divisione economia spaziale Auskunft 031/61 8794 Bollwerk 27 Abteilungschef Kammermann Michel, ing. agr. EPFZ 8730 » Sektion Raumnutzung Section de l'utilisation du territoire Sezione dell'utilizzazione del territorio Sektionschef Bichsei Markus, lie. phil. nat. 031/61 8691 Fellerstr. 21 Servicestelle GEOSTAT Zaugg Hans-Ulrich 8689 » Sektion Tourismus Section du tourisme — Sezione turismo Auskunft 031/61 8613 Helvetiastr. 7 Sektionschef Kleiner Heinz 8842 » Stellvertreterin Meier Ruth, Frau, lie. oec. HSG 8684 » Hotelstatistik Flückiger Jean 8665 » Parahotelleriestatistik Meier Ruth, Frau, lie. oec. HSG 8684 » Fremdenverkehrsbilanz Ernst Christian 8714 » Sektion Verkehr Section des transports — Sezione trasporti Auskunft Sektionschef Allgemeine Verkehrsstatistik Strassenrechnung Strassenverkehrs- statistik Motorfahrzeuge Öffentliche Verkehrsstatistik Methodik Fluri Luis, Dr. en physique Suter Gerda, Frau, Schweizer Martin vakant Raemy Albin Lenzinger René vakant 031/61 8890 8891 8655 8893 8775 8620 8616 Bollwerk 27</w:t>
      </w:r>
    </w:p>
    <w:p>
      <w:r>
        <w:t>Sektion Land- und Forstwirtschaft Section de l'agriculture et de la sylviculture — Sezione agricoltura e selvicoltura Auskunft 031/61 8794 Bollwerk 27 Sektionschef Fracheboud Jean-François, ing. agr. EPFZ 8734 » Landwirtschafts- und Gartenbauzählungen Wiser Jean 8774 » Forststatistik Zesiger Arthur 8656 » Viehzählungen Perret Jacques 8676 » Landw. Betriebsregister Steiger Kurt-Duri, Ing. agr. ETHZ 8850 » Abteilung Gesellschaft und Bildung Division de la société et de la formation — Divisione società ed educazione 031/61 8782 Holzikofenweg 8 Auskunft Telefax Abteilungschef fonct. scientifique Sektion Mikrozensus - Auskunft Sektionschef Gilomen Heinz, lie. en soc. Costa Corinne, Mme, lie. ès lettres 7857 8838 8853 - Section des microrecensements — Sezione microcensimento 031/61 8885 Holzikofenweg 8 Haag Franz, lie. rer. pol. 8708 » Sektion Kultur, Politik und Lebensbedingungen Section de la culture, de la politique et des conditions de vie Sezione cultura, politica, condizioni di vita Auskunft Sektionschef Sport Kultur Politik 031/61 8848 vakant 8759 Bissegger Bernhard 8667 Amez-Droz Carla, Mme., lie. en sociologie 8657 vakant 8759 Holzikofenweg 8 Sektion Schul- und Berufsbildung Section de la formation scolaire et professionnelle Sezione formazione scolastica e professionale Sektionschef Amacher Paul, lie. rer. poi. Analyse Borkowsky Anna, Frau, lie. phil. I Schüler u. Lehrkräfte Imwinkelried Josef 031/61 8846 8821 8716 Holzikofenweg 8 Sektion Hochschulen und Wissenschaft Section des hautes écoles et science — Sezione università e scienza Auskunft 031/61 8797 Sektionschef Gaillard Philippe, lie. ès sc. écon. 8697 Programm Wissenschaft Rothenbühler Martin, lie. rer. pol. Stellvertreter, Wissensch. Adjunkt 8828 Programm Hochschulen Meyer Thomas, lie. phil. I 8883 Informatik Mery Jacques, lie. ès sc. math. 8854 Holzikofenweg 8 Sektion Rechtspflege — Section du droit et de la justice — Sezione diritto e giustizia Auskunft Sektionschef Stellvertreter Analyse, Methodologie Besozzi Claudio, lie. en soc. Bauhofer Stefan, lie. iur., Wissensch. Adjunkt Hadorn Reto, lie. en soc. 031/61 8848 Holzikofenweg 8 8855 » 8767 » 8793 »</w:t>
      </w:r>
    </w:p>
    <w:p>
      <w:r>
        <w:t>Bundesamt für Sozialversicherung Office fédéral des assurances sociales Ufficio federale delle assicurazioni sociali Amtsauskunft Telefax Direktor Directeur suppléant Vizedirektorin Vizedirektoren Adjoint de la direction Direktionsadjunkt Direktionssekretariat Information Koordination Personal und Ausbildung Seiler Walter, Dr. iur. Valterio Michel, notaire, avocat Brombacher Verena, Frau, Fürsprecherin Berger Alfons, lie. iur. Kunz Peter, Dr. phil. nat. Moser Markus, Dr. iur. Charles Jean-François lie. ès sc. com. et écon. Müller Karl Heinz, Dr. iur. Märki Marlyse, Frau Binggeli Gabriela, Frau Müller Fredy, Informationschef Roth Renato, Adjunkt Trevisan Peter, Personalchef 031/61 9011 7880 9001 9057 9046 9033 9073 9004 9139 9137 9034 9105 9195 9094 9012 3003 Bern Effingerstr. 33 » 33 » 33 » 31 » 33 » 39 » 43 » 33 » 33 » 33 » 33 » 33 » 33 » 33 Hauptabteilung Logistik Division principale logistique Divisione principale logistica Directeur suppléant Valterio Michel, notaire, avocat Informatik Hayoz Bruno Sekretariat Binggeli Gabriela, Frau 031/61 9057 9229 9105 Effingerstr. 33 » 33 Abteilung Mathematik und Statistik Division mathématique et statistique Divisione matematica e statistica Vizedirektor Abtei lu ngssekreta riat Kunz Peter, Dr. phil. nat. Millich Sybille, Frau 9073 9207 39 Sektion Mathematik AHV/IV/EO/EL Section mathématiques AVS/AI/APG/PC • Sezione matematica AVS/AI/IPG/PC Sektionschef Wissensch. Adjunkt Gredig Werner, dipi. Math. ETH Andenmatten Willy, lie. phil. nat. 9110 9008 39 39 Sektion Mathematik BV Section mathématique PP — Sezione matematica PP Sektionschef Herzog Bernd, dipi. Math. ETH Wissensch. Adjunkt Strauss Ingo, Dr. rer. pol. 9232 9222 39 39 Sektion Statistik Section statistique — Sezione statistica Sektionschef Bandi Till, Dr. oec. HSG Adjoint scientifique Eschmann Nicolas, lie. ès sc. écon. Wissensch. Adjunkt Känzig Herbert, lie. math. 9131 9188 9148 39 39 39</w:t>
      </w:r>
    </w:p>
    <w:p>
      <w:r>
        <w:t>Abteilung Medizinalwesen und Gesundheitsökonomie Division médecine et économie de la santé Divisione medicina ed economia sanitaria Abteilungschef Koch Pedro, Dr. med. 031/61 9125 Effingerstr. 39 Abteilungssekretariat Bill Monika, Frau 9207 » Sektion Medizin und Pharma Section médecine et pharmacie — Sezione medicina e farmacia Sektionschef Gfeller Christian, Arzt 9047 » 39 Wissensch. Adjunkten Bohny Carl Lukas, Dr. med. 9240 » 39 Ullmann Vincent, Dr. med. 9134 » 39 Pharmazeutischer Dienst Service pharmaceutique - Servizio farmaceutico Dienstchef Kämpf Reinhard, Dr. pharm. 9075 » 43 Wissensch. Adjunktin Asen Evelin, Dr. iur. 9214 » 43 Sektion Gesundheitsökonomie Section économie de la santé — Sezione economia sanitaria Sektionschef Gartner Ludwig, lie. phil. I 9076 » 43 Wissensch. Adjunkt vakant 9025 » 43 Sektion Zentrale Dienste Section services centraux — Sezione servizi centrali Sektionschef Staub Hans-Rudolf, lie. rer. poi. 031/61 9042 Effingerstr. 33 Finanzdienst Hänni Heinz 9101 Dienst allg. Verwaltungsangelegenheiten Bögli Harald 9051 Druckdienst Peter Bernard 9184 Bibliothek und Dokumentationsdienst Thöni Heinz 9208 31 35 31 33 Abteilung AHV/EO/EL Division AVS/APG/PC Divisione AVS/IPG/PC Vizedirektor Berger Alfons, lie. iur. 031/61 9033 Effingerstr. 33 Adjointe scientifique Houstek Martine, Mme, avocate 9018 » 33 Abteilungssekretariat Streitmatter Margrit, Frau 9037 » 33 Sektion Renten - Section rentes - Sezione rendite Sektionschef Brechbühl Jürg, lie. iur. 9021 » 33 Wissensch. Adjunkt Christoffel Mario, lie. iur. 9197 » 33 Adjunkt Brülhart Bruno 9156 » 33 Sektion Beiträge — Section cotisations — Sezione contributi Sektionschef Cadotsch Paul, Fürsprecher 9066 » 33 Wissensch. Beamter Jaccard Michel, Fürsprecher 9227 » 33 Sektion Ergänzungsleistungen Section prestations complémentaires — Sezione prestazioni complementari Sektionschef Huber François, lie. phil. 9114 » 33 Wissensch. Adjunkt Müller Kurt Werner, lie. iur. 9119 » 33</w:t>
      </w:r>
    </w:p>
    <w:p>
      <w:r>
        <w:t>Sektion Regress — Section recours — Sezione regressi Sektionschef Denger Lukas, lie. iur., Anwalt 9239 » 33 Wissensch. Adjunkt Köhler Thomas, Fürsprecher 9092 » 33 Sektion Rechnungs- und Revisionswesen Section comptabilité et révision — Sezione contabilità e revisione Sektionschef Gächter Thomas 9080 » 33 Adjoint Cretin André 9056 » 33 Abteilung Invalidenversicherung Division assurance-invalidité Divisione assicurazione invalidità Abteilungschef Aebischer Peter 031/61 9132 Effingerstr. 55 Abteilungssekretariat Waser Ursula, Frau 9099 » Stragiotti Marie-Christine, Mme Aufsicht und Revisionen IV Surveillance et révision de l'Ai Vigilanza e revisione dell'Ai Adjointe scientifique Vallat Christianne, Mme, lie. ès sc. écon. 9097 » 55 Sektion Eingliederung Section réadaptation — Sezione integrazione Sektionschef Schnyder Benno, Betriebspsychologe 9218 » 55 Funzionario scientifico Salvini Michele, lie. oec. 9217 » 55 Sektion Hilfsmittel Section moyens auxiliaires — Sezione mezzi ausiliari Sektionschef Borner Heinz 9118 » 55 Sektion Kollektive Leistungen Section prestations collectives — Sezione prestazioni collettive Sektionschef Inaebnit Roland 9117 » 55 Adjoint Bolliger Jean 9041 » 55 Adjunkt Ramseier Bruno 9154 » 55 Sektion Rechtsfragen Section affaires juridiques — Sezione affari giuridici Sektionschef Amiet Cuno, Fürsprecher 9013 » 55 Wyss Franz, lie. iur. 9203 » 55 Abteilung berufliche Vorsorge Division prévoyance professionnelle Divisione previdenza professionale Chef de division Aubert Maurice, dr en droit 031/61 9019 Effingerstr. 33 Wissensch. Adjunkt Nussbaum Werner, Dr. iur. 9153 » 33 Abteilungssekretariat Lichtensteiger Lisette, Mme 9151 » 33 Pinaton Erika, Frau Sektion Aufsicht Section surveillance — Sezione vigilanza Sektionschef Rätzer Ernst, Dr. rer. pol. 9140 » 33 Adjoint scientifique vacant 9219 » 33</w:t>
      </w:r>
    </w:p>
    <w:p>
      <w:r>
        <w:t>Sektion Leistungen Section prestations — Sezione prestazioni Sektionschef Stufetti Daniel, Fürsprecher 9036 Wissensch. Adjunkt Kronenberg Anton, Rechtsanwalt 9063 Hauptabteilung Kranken- und Unfallversicherung Division principale assurance-maladie et accidents Divisione principale assicurazione malattie e infortuni Vizedirektor Moser Markus, Dr. iur. 031/61 9004 Effingerstr. 43 Adjointe scientifique Adam Elisabeth, Mme, lie. en droit 9054 » 43 Wissensch. Adjunkt Schürer Jörg, lie. iur. 9165 » 43 Auskunft Baumann Beatrice, Frau 9112 » 43 Abteilung Krankenversicherung Division assurance-maladie — Divisione assicurazione malattie Chef de division Voegeli Claude, lie. en droit 9144 » 43 Sektion Rechtsfragen Section affaires juridiques - Sezione affari giuridici Sektionschef Laubscher Theodor, lie. iur. 9109 » 43 Aggiunto scientifico Gianinazzi Luigi, lie. in legge 9088 » 43 Wissensch. Adjunkt Pfammatter Jürg, lie. iur. 9160 » 43 Sektion Finanzfragen Section affaires financières - Sezione affari finanziari Sektionschef Bernhard Stefan 9182 » 43 Fachbeamter Balmer Heinz 9053 » 43 Sektion Revisionen Section révisions — Sezione revisioni Chef de section Moret Gérard 9126 » 55 Adjunkt Fawer Rolf 9060 » Sektion Unfallversicherung und -Verhütung Section assurance-accidents et prévention des accidents Sezione assicurazione infortuni e prevenzione infortuni Sektionschef Schlegel Peter, Dr. iur. 9087 » 43 Wissensch. Adjunkt Bissegger Josef, Dr. iur. 9039 » 43 Adjoint scientifique Schuler Bernard, lie. en droit 9030 » 43 Abteilung Internationale Angelegenheiten Division affaires internationales Divisione affari internazionali Vizedirektorin Brombacher Verena, Frau, Fürsprecherin 031/61 9046 Effingerstr. 31 Abteilungssekretariat Sudry Henriette, Mme 9032 »</w:t>
      </w:r>
    </w:p>
    <w:p>
      <w:r>
        <w:t>Sektion Staatsvertrage I Section Conventions I — Sezione convenzioni I Chef de section Imesch Elisabeth, Mme, lie. ès sc. écon. et soc. Adjoint scientifique Caille Jean-Paul, lie. en droit Sektion Staatsverträge II Section Conventions II — Sezione convenzioni II Sektionschef Doleschal Josef, Dr. rer. pol. 9116 9181 9045 Zentralstelle für Familienfragen Centrale pour les questions familiales - Centrale per le questioni famigliari Chef de division Bouverat Germain, dr en droit, avocat 031/61 9044 » Wissensch. Adjunkt Herzog Jost, Fürsprecher 9147 » Wissensch. Adjunktin Jaggi Maja, Frau, Fürsprecherin 9183 » Abteilungssekretariat Keller Hilda, Frau 9122 » Gruppe für Wissenschaft und Forschung Groupement de la science et de la recherche Aggruppamento per la scienza e la ricerca Direktor Ursprung Heinrich, Prof. Dr. phil. 031/61 6497 und Dr. techn. h.c. 31 31 31 31 31 31 31 3006 Bern Kramburgstr. 10 Stab der Gruppe für Wissenschaft und Forschung Etat-major du Groupement de la science et de la recherche Stato maggiore dell'Aggruppamento per la scienza e la ricerca T e l e f a x 031/61 6492 3006 Bern Direktor Kramburgstr. 10 Vorzimmer Stabschef a. i. Ursprung Heinrich, Prof. Dr. phil. und Dr. techn. h.c. Coco-Munari Margherita, Mme Vonlanthen Beat, Dr. iur. und LL. M. Wissensch. Adjunkt Ressort Hochschule und Forschung Chef Vonlanthen Beat, Dr. iur. und LL. M. Wissensch. Adjunkt Wissensch. Adjunkt Lottaz Alois, Dr. rer. nat., dipi. ehem. Ressort Wirtschaft und Ausland Chef Guldimann Timotheus, Dr. rer. pol. Wissensch. Adjunkt 6497 6899 6839 6839 6832 6863 Bundesamt für Bildung und Wissenschaft Office fédéral de l'éducation et de la science Ufficio federale dell'educazione e della scienza Auskunft 031/61 9691 Telex 91 2981 bbw eh Telefax 031/61 7854 Direktor Schuwey Gerhard M., lie. phil. 9674 Stellvertr. Direktor vakant Sektionschef Flubacher Peter, Dr. phil., dipi. Ing. chem. 9670 3001 Bern Postfach 5675 Wildhainweg 9</w:t>
      </w:r>
    </w:p>
    <w:p>
      <w:r>
        <w:t>Diraktionssekretariat, Rechts- und Übersetzungsdienst Secrétariat de direction, Service juridique et de traduction Segreteria della direzione. Servizio giuridico e di traduzione Chef Bucher Thomas, lie. iur., Wissensch. Adjunkt 031/61 9662 Suppléant Berlincourt Pierre, dr ès sciences 9693 Wissenschaftsaustausch King Norbert, Dr. phil. 031/61 9699/9654 Wildhainweg 9 Planungsdienst Service de planification - Servizio di pianificazione Chef Locher Jakob, dipi. Kriminologe Wissensch. Adjunkt 031/61 9676 Wildhainweg 9 Zentrale Dienste (Personal, Finanzen, Informatik, Organisation und Administration) Services centraux (personnel, finances, informatique, organisation et administration) Servizi centrali (personale, finanze, informatica, organizzazione ed amministrazione) Chef Löhrer Josef, Adjunkt 031/61 9679 Informatik/EDV Bühler Roland 9652 Rechnungswesen Leu Marlies 9683 Zentralregistratur Dénéréaz Monique 7483 Wildhainweg 9 Wissenschaft Science — Scienza Allgemeine Forschungsfragen Recherche générale - Ricerca generale Chef de section Depeursinge Yves, dr ès sciences Adjoints scientifiques Roulet Nicolas, ing. agr., dr ès se. techn. (Suppléant) Forclaz Roger, Dr. phil. 031/61 9687 Wildhainweg 9 9667 » 9671 » Besondere Forschungsbereiche Domaines spécifiques de la recherche Campi specifici della ricerca Sektionschef Zinsli Paul-Erich, Dr. phil. nat. Wissensch. Adjunkt Ruder Jean-Pierre, Dr. phil. nat. (Stellvertreter) 031/61 9653 Wildhainweg 9 9678 » Koordination EG-Programme, EUREKA, COST Coordination programmes des CE, EUREKA, COST Coordinazione programmi della CE, EUREKA, COST Auskunft 031/61 9675/9656 Wildhainweg 9 Dokumentationsstelle für Wissenschaftspolitik Centre de documentation de politique de la science Centro di documentazione di politica delia scienza Chef Nelis-Clément Jocelyne, dr lettres 031/61 9655 Wildhainweg 9 Auskunft und Ausleihe 9655 »</w:t>
      </w:r>
    </w:p>
    <w:p>
      <w:r>
        <w:t>Bildung Education Educazione Höheres Bildungswesen Enseignement supérieur Insegnamento superiore Sektionschef Wissensch. Adjunktin Adjoints scientifiques Revisionsdienst Scheurer Hans, Fürsprecher 031/61 9690 Garke Esther, Dr. phil. 9672 Fornallaz André, architecte dipi. EPF 9668 Michaud René, dr ès sc. pol. 9664 Martig Paul 9650 Wildhainweg 9 Bildungs- und Stipendienwesen Education générale et bourses Educazione generale e borse Sektionschef Flammer Ernst, lie. iur. 031/61 9669 Wildhainweg 9 Adjoint scientifique Ostini Marino, lie. ès se. poi., dr se. de l'éduc. (Suppléant) 9659 » Eidg. Maturitätsprüfungen in der deutschen und italienischen Schweiz Kneissler Marianne, Frau 9660 » in der französischen Schweiz Taramarcaz Pierre 9684 » Subvention der kant. Stipendien- aufwendungen Taramarcaz Pierre 9684 » Sekretariat des Schweizerischen Wissenschaftsrates Secrétariat du Conseil suisse de la science Segreteria del Consiglio svizzero della scienza Auskunft 031/61 9666 Poglia Edo, ing. dipi., dott. se. soc. 9681 Dällenbach Jean-François, dr en psych. 9697 (Suppléant) Da Pozzo François, Dr. rer. pol. 9658 Segretario generale Adjoint scientifique Wissensch. Adjunkt Wildhainweg 9 Bundesamt für Militärversicherung Office fédéral de l'assurance militaire Ufficio federale dell'assicurazione militare Auskunft 031/67 6909/6910 Postfach 8715 Direktor Schwegler Franz, lie. iur., 3001 Bern lie. phil., Rechtsanwalt 6905 » Ärztlicher Dienst Service médical Servizio medico Vizedirektor Wissensch. Adjunkten Glauser Max, Dr. med., Chefarzt (bis 31.3.91) Ackermann Heinz, Dr. med. Ryser Peter, Dr. med. 6902 3063 Ittigen Schermenwaldstr. 10 6927 » 6930 »</w:t>
      </w:r>
    </w:p>
    <w:p>
      <w:r>
        <w:t>Sektion Rechtsdienst - Section juridique - Sezione giuridica Sektionschef Wissensch. Adjunkt Adjunkt Wissensch. Adjunkten Dokumentationsstelle Clerc Pierre André, lie. en droit 6913 Löhrer Daniel, Fürsprecher, Stellvertreter 6914 Gasparini Egidio 6916 Locher Ludwig, lie. iur. 6915 Gfeller Daniel, Fürsprecher 6932 Wipplinger Dolores, Frau 6917 Sektion Besondere Dienste — Section services spéciaux — Sezione Servizi speciali Sektionschef Jaggi Peter Statistik Baumgartner Walter Revisionsstelle Truppe Schor Fritz 6933 6935 6938 3063 Ittigen Schermenwaldstr. 10 Rentensektion — Section des rentes — Sezione delle rendite Sektionschef Bussmann Ferdinand 031/67 6924 Stellvertreter Geissbühler Bruno 3063 Ittigen Schermenwaldstr. 10 6923 Sektion Verwaltung — Section administration - Sezione amministrazione Sektionschef Finanzdienst Personaldienst Informatikstelle Tarife/Spitalverträge Zentrale Dienste/ Hilfsmittel Loosli Peter Leuenberger Otto, Stellvertreter Ammann Therese, Frau vakant Helfer Eduard Gafner Heinz 031/67 6908 6909/6910 6887 6920 6910/6909 6972 3063 Ittigen Schermenwaldstr. 10 Division de Genève - Abteilung Genf — Divisione di Ginevra Centrale interne Chef de Division Adjoints scientifiques Arrondissement I: Chef Arrondissement l:l Chef Jost Fernand, avocat Le Grand Roy Philippe, avocat, suppléant Ferrerò Pierre Michel, dr en méd. Moser Marianne, Mme, médecin cantons de FR, GE, VS Jodry Michel cantons de JU, VD, NE Reber Claude, adjoint 022/7959111 9701 9711 9710 9716 9713/9312 9714/9717 1211 Genève 28 Av. Edmond Vaucher 18 Abteilung Bern - Division de Berne — Divisione di Berna Auskunft Abteilungschef Wissensch. Adjunkten Kreis III: Chef Kreis IV: Chef Beck Hans, lie. iur. Merz Thomas, Dr. iur., Stellvertreter Schmidhauser Max, Dr. med. (bis 31.3.91 ) Gerber Andreas, Dr. med. Kantone BE, FR, VS Schüpbach Bernhard, Adjunkt Kantone AG, BS, BL, LU, SO Berger Heinrich 031/67 6989 6976 6907 6959 6963 6957/6958 6940/6964 3063 Ittigen Schermenwaldstr. 10</w:t>
      </w:r>
    </w:p>
    <w:p>
      <w:r>
        <w:t>Abteilung St. Gallen - Division de St-Gall - Divisione di San Gallo Hauszentrale 071/231521 Abteilungschef Adjunkt Wissensch. Adjunkten Kreis V: Chef Kreis VI: Chef Ufficio Bellinzona Capocircondario Della Bruna Giuseppe 092/256412 Schlauri Franz, Dr. iur. Frei Nikiaus, Stellvertreter Hocher Walter, Dr. med. Feldmann Laima, Frau, Dr. med. Kantone ZH, SH, ZG Klement René Kantone GL, GR, SG, TG, UW, UR, AI, AR, SZ Graf Ronald Via V. Vela 1 6501 Bellinzona Clinica militare di Novaggio Militärspital Novaggio — Clinique militaire de Novaggio Centrale interna Direttore e medico primario von Orelli Frédéric, Dr. med. Aggiunto scientifico Klauser Heinz, Dr. med. Amministratore Gervasini Giuseppe 091/711301 6986 Novaggio Eidgenössische Sportschule Magglingen Ecole fédérale de sport de Macolin Scuola federale dello sport di Macolin Hauszentrale 032/276111 Telex 931 230 ESSIVI eh Telefax 032/276404 Direktor Keller Heinz 032/276220 Vizedirektoren Weiss Wolfgang 032/276257 Baumgartner Urs, lie. oec. 032/276289 Sekretariat Eidg. Sportkommission Rechtsdienst Direktionssekretärin und internationale Beziehungen Löffel Hans-Rudolf Baumgartner Urs, lie. oec. Tschanz Katrin, Frau 032/276226 032/276289 032/276218 2532 Magglingen Abteilung Ausbildung — Division instruction — Divisione istruzione Abteilungschef Weiss Wolfgang 032/276257 Stellvertreter Leuba Jean-Claude 032/276252 Sektion Jugend+Sport-Ausbildung Section formation Jeunesse+Sport — Sezione formazione Gioventù+Sport Sektionschef Leuba Jean-Claude 032/276252 Jugend+Sport-Fachleitergruppen Groupes des chefs de branches sportives — Gruppi dei capidisciplina Chefs Boucherin Barbara, Frau 032/276260 Witschi Gerhard 032/276298</w:t>
      </w:r>
    </w:p>
    <w:p>
      <w:r>
        <w:t>Sportlehrerausbildung Formation des maîtres de sport - Formazione di maestri di sport Chef EtterMax 032/276382 Suter Heinz (Leitung Grundausbildung) 032/276245 Ergänzungslehrgänge der Hochschulinstitute Cours complémentaires des maîtres d'éducation physique Corsi complementari per i maestri di educazione fisica Chef Kolb Christof 032/276263 Militärsport - Sport militaire - Sport militare Chef Rossi Sandro 032/276250 Berufsschulsport Sport dans les écoles professionnelles - Sport nelle scuole professionali Chef Banzer Ernst 032/276358 Lehrerfortbildung - Perfectionnement des maîtres - Perfezionamento dei maestri Chef Gilardi Clemente 032/276251 Kursorganisation - Organisation des cours - Organizzazione dei corsi Chef Hanselmann Erich 032/276266 Forschungsinstitut - Institut de recherches - Istituto di ricerca Telefax Abteilungschefin Stellvertreter Weiss Ursula, Frau, Dr. med. Strähl Ernst 032/276405 032/276320 032/276323 Sportwissenschaftliche Forschung Recherche scientifique dans le domaine des sports Ricerca scientifico-sportiva Chef Hasler Hans-Rudolf, LSEB 032/276330 Leistungsphysiologie Physiologie de l'effort - Fisiologia della prestazione Chef Bärtsch Peter, PD Dr. med. 032/276355 Sporttraumatologie Traumatologie sportive - Traumatologia da sport Chef Biedert Roland, Dr. med. 032/276325 Traineraus- und -Weiterbildung Formation et perfectionnement des entraîneurs Formazione e corsi di aggiornamento d'allenatori Chef Strähl Ernst 032/276323 Stellvertreter Suter Heinz 032/276245 Abteilung Jugend- und Erwachsenensport Division sport de la jeunesse et des adultes Divisione sport per la gioventù e gli adulti Abteilungschef Baumgartner Urs, lie. oec. 032/276289 Stellvertreter Wenger Charles 032/276286</w:t>
      </w:r>
    </w:p>
    <w:p>
      <w:r>
        <w:t>Sektion Jugend+Sport - Section Jeunesse+Sport - Sezione Gioventù+Sport Sektionschef Wenger Charles 032/276286 Sektion Sportanlagen - Section installations sportives - Sezione impianti sportivi Sektionschef Fleischmann Theo, dipi. Arch. HTL B 032/276280 Bundesbeiträge — Subventions fédérales — Sussidi federali Chef Löffel Hans-Rudolf Körperliche Leistungsprüfung bei der Aushebung Examen des aptitudes physiques des conscrits Esame delle attitudini fisiche dei reclutandi Chef Wenger Charles Centro sportivo nazionale della gioventù — CST Hauszentrale Telefax Verwalter Feitknecht Rodolfo Administration Bacciarini Ilario Sportbetrieb Caprara Bixio Infrastruktur Feitknecht Rodolfo Pensionsbetrieb Bacciarini Ilario 032/276226 032/276286 093/674242 093/671576 093/674242 6598 Tenero Zentrale Dienste — Services centraux - Servizi centrali Chef Baumgartner Urs, lie. oec. 032/276289 2532 Magglingen Informatikdienst - Service de l'informatique - Servizio dell'informatica Chef Boichat Freddy 032/276379 Personaldienst — Service du personnel — Servizio del personale Chef Moor Anita, Frau 032/276223 Finanzdienst — Service des finances — Servizio delle finanze Chef Gygi Fritz 032/276224 Sektion Information — Section information — Sezione informazioni Sektionschef Altorfer Hans 032/276310 Stellvertreter Jeannotat Yves 032/276296 Bibliothek/Mediothek - Bibliothèque/Médiathèque - Biblioteca/Mediateca Chef Küffer Markus 032/276309 Audiovisuelle Fachstelle - Service audiovisuel - Settore audiovisivi Chef Altorfer Hans 032/276310 Zeitschriften, Presse und Öffentlichkeitsarbeit Revues, service de presse et de relations publiques - Riviste, relazioni stampa e pubbliche Chef (deutsch) Altorfer Hans 032/276310 Langue française Jeannotat Yves 032/276296 Lingua italiana Dell'Avo Arnaldo 093/671449</w:t>
      </w:r>
    </w:p>
    <w:p>
      <w:r>
        <w:t>Sektion Betriebsverwaltung Section intendance - Sezione intendenza Sektionschef von Mühlenen Toni 032/276237 Einsatz Betriebspersonal und Belegung Engagement du personnel et plan d'occupation Ripartizione del lavoro e piano d'occupazione Chef iZurbuchen-Blatter Verena, Frau 032/276236 Verwaltungs- und Hausdienst Administration et logement - Intendenza e servizio interno Chef Zurbuchen-Blatter Verena, Frau 032/276236 Einkauf, Material und Anlagen - Achats, matériel et installations de l'EFGS - Acquisti, materiale e istallazioni della SFGS Chef Frieden Hanspeter 032/276240 Rechnungs- und Verpflegungsdienst Comptes et économie - Sussistenza e cassa Chef Howald Peter 032/276235 Eidgenössische Technische Hochschulen Ecoles polytechniques fédérales Politecnici federali Schweizerischer Schulrat Conseil des écoles polytechniques fédérales Consiglio dei politecnici federali (1.3. 1987-29. 2. 1992) Adresse für alle an den Schulrat gerichtete Post: Häldeliweg 17, 8092 Zürich Präsident Standorte: Lausanne: Zürich: Vizepräsidenten Mitglieder Crottaz Roland, ing. civ. dipi., professeur Bassenges, Telefon 021/693 5001 Häldeliweg 17, Telefon 01/256 2001 Vittoz Bernard, dr ing.-phys., professeur 021/6932101 Nüesch Jakob, Prof. Dr. sc. techn. 01/256 2017 Basler Konrad, Dr., dipi. Bauing. ETH, Nationalrat Diggelmann Heidi, dr en médecine, professeur Donati Franco, dipi. Ing. ETH Gut Walter, Dr. iur., a. Regierungsrat L'Eplattenier François, dr se. nat., chim. dipi. EPF Schmid Arthur, Dr. iur., Regierungsrat Speiser Ambros, Dr. se. techn., Professor 1024 Ecublens 1015 Lausanne 8092 Zürich 8133 Esslingen 1010 Lausanne 6652 Tegna 6024 Hildisrieden 4106 Therwil 5030 Oberentfelden 5400 Baden</w:t>
      </w:r>
    </w:p>
    <w:p>
      <w:r>
        <w:t>Generalsekretariat des Schulrates Generalsekretär Fulda Johannes, Dr. iur. Wissensch. Adjunktin Lenzen Christine, lie. iur. Ressort Wissenschaft und Planung Lehre und Planung Wissensch. Berater Grin Georges-André, dr ès sc. techn. 01/256 2016 01/256 2005 021/6932197 Fritschi Albert, lie. oec. pubi. Forschung Wissensch. Berater Neukomm Heinrich, Dr. phil. II, Chemiker 01/2562010 Ressort Logistik Ressortchef Personaldienst Wissensch. Adjunkt Sommer Martin Finanzdienst Bauwesen Wissensch. Adjunkten Widmer Max, Dr. oec. 01/256 2012 Kemmler Walter, Dr. oec. pubi. 01/256 2009 01/256 2003 01/256 2008 1015 Lausanne EPFL-Ecublens 8092 Zürich Häldeliweg 17 8092 Zürich Häldeliweg 17 Eidgenössische Technische Hochschule Zürich Ecole polytechnique fédérale de Zurich Politecnico federale di Zurigo Hauszentrale und Adresse für die ganze ETH Zürich 01/256 2211 Ausnahmen sind besonders vermerkt Schulleitung Präsident der ETH Zürich und Vizepräsident des Schulrates Nüesch Jakob, Prof. Dr. Von Gunten Hans, Prof. Dr. 8092 Zürich Rämistr. 101 Rektor Vizepräsident Forschung Vizepräsident Planung und Entwicklung Vizepräsident Dienste Stab der Schulleitung Generalsekretär Sekretäre des Präsidenten Planung Forschung und Wirtschaftskontakte Wissensch. Adjunkten Information Sicherheit Hütter Ralf, Prof. Dr. Widmer Fritz, Prof. Dr. vakant Kottusch Peter, Dr. iur., Rechtsanwalt Eichenberger Thomas, Dr. phil. I Bretscher Hugo, lie. phil. Küster Cornelia, lie. phil. Herbst Marcel, Master of Regional Planning Schaefer Dieter, dipi. Arch. Schmucki Marcel Alex, Dr. sc. nat. von Waldkirch Thomas, Dr. phil. II Peyer Balthasar, Dr. sc. techn. Stössel Peter, Dr. phil. II Guggenbühl Rolf, Dr. phil. Zaugg Stefan, dipi. Arch.</w:t>
      </w:r>
    </w:p>
    <w:p>
      <w:r>
        <w:t>Rektorat Rektor Prorektor für Diplomstudien Prorektor für Doktorat Prorektor für Weiterbildung Delegierter für Forschung Projektzentrum IDA Wissensch. Adjunkt Rektoratssekretär Stellvertreter, Wissensch. Adjunkt Jurist. Adjunkt Studienberater Zentrum für Weiterbildung Verwaltung Vizepräsident Dienste Von Gunten Hans, Prof. Dr. Wehrli Christoph, Prof. Dr. Dressler Kurt, Prof. Dr. Schmid Willy, Prof. Dr. Baltensperger Walter, Prof. Dr. Schaufelberger Walter, Prof. Dr. Wegmann Peter, dipi. El. Ing. Caflisch Reto, dipi. Bauing. Stadlin Bernhard, Dr. iur. Landolt Martin, lie. iur. Widmer Erich, dipi. Math. Bellucci Sergio, Dr. vakant 01/256 2211 8092 Zürich Rämistr. 101 Wissensch. Adjunktin Schmid Ursula, Dr. phil. II Wissensch. Adjunkten Häni Peter, Dr. oec. pubi. Escher Daniel, Dr. rer. nat. Personalabteilung Abteilungsleiter Stellvertreter Personalbereich I Personalbereich II Personalbereich III Finanzabteilung Abteilungsleiter Berichtswesen Rechnungswesen Lohnbüro Einkaufskoordination Küng Paul Abteilung Betriebsdienste Abteilungsleiter Erny Stephan, dipi. Arch, und dipi. Ing. Bauwesen und Raumbewirtschaftung Kissel Werner, dipi. Arch. Wissensch. Adjunkt Schwendimann Werner, dipi. Ing. Galli René Zehnder Bruno Knüsel Hans Küttel Paul Zimmermann Esther, lie. oec. vakant Zurbuchen Kurt Kessler Fredy Hotz Bruno Schelbert Armin Gasser Kurt Horner Franz Marder Karl-Heinz Adjunkt Zentrale Dienste Hausdienste Technischer Dienst Koordinationsstelle Hönggerberg Staub Albert 01/3774411 8093 Zürich ETH Hönggerberg</w:t>
      </w:r>
    </w:p>
    <w:p>
      <w:r>
        <w:t>Bibliothek Direktor Wissensch. Adjunkt Akzession und Spezialsammlungen Wissensch. Adjunkten Forschung und Entwicklung Wissensch. Adjunkt Baubibliothek Hönggerberg Hug Hannes, Diplom-Verwaltungswissenschaftler Loth Klaus, Dr. sc. nat. Schwarz Hans Peter, Dr. dipi. phil. Bühler Jürg, Dr. phil. II Glaus Beat, Dr. phil. Hofer Théodore, dipi. Ing. agr. Weber Annetta, Dr. sc. nat. Nöthiger Rudolf, dipi. Phys. Schneider Rolf Alig Alfred, dipi. Arch. Informatikdienste Direktor Seehars Walter, Dr. phil. II Direktionsstab Schai Alfred, dipi. Ing. Scaroni Fiorenzo, Dr. sc. techn. Parkel Franklin, dipi. Math. Rechenzentren Staub Peter, dipi. Ing. Wissensch. Adjunkten Wyder Franz Bachmann Franz Knudsen Svend Erik, Dr. sc. techn. Rozkosny Jan, Geophysiker Beratung und Schulung Gabel Reinhold Kommunikations- systeme Hille Reinhold Friedrich, Dr. Phys. Wissensch. Adjunkt Huber Willi, Dipl. El.-Ing. Interdisziplinäres Projektzentrum für Supercomputer Gutknecht Martin, Dr. sc. math. Sektionschef Gerber Fritz, Dr. sc. techn. Wissensch. Adjunkten De Forcrand Philippe, Dr. Friedli Armin, Dr. sc. math. Lüthi Hans P., Dr. sc. nat. Petersen Wesley Paul, Dr. Würtz Diethelm, Dr. rer. nat. 01/3774411 01/2562211 8093 Zürich ETH Hönggerberg 8092 Zürich ETH Zentrum Administrative Informatik Adjunkt Computer Service Dudler Andreas, Dr. sc. math. Brunold Peter Küster Franz Sammlungen — Collections — Collezioni Graphische Sammlung — Cabinet des estampes — Raccolta delle stampe vakant Thomas-Mann-Archiv — Archives Thomas Mann — Archiviò Thomas Mann Wysling Hans, Dr., Professor</w:t>
      </w:r>
    </w:p>
    <w:p>
      <w:r>
        <w:t>Abteilungen und Vorstände - Sections et doyens - Facoltà e presidi I Abteilung für Architektur 01/3774411 8093 Zürich Vorsteher Jenny Peter, Professor . E T H Hönggerberg Wissensch. Adjunkten Kobe Jörg F., Dr. sc. Arch. II Abteilung für Bauingenieurwesen 01/3774411 8093 Zürich Vorsteher Brandii Heinrich, Professor E T H Hönggerberg III A Abteilung für Maschineningenieurwesen Vorsteher Eberle Meinrad, Dr., Professor Wissensch. Adjunkt Scheuchzer Roland H., Dr. rer. pol. III B Abteilung für Elektrotechnik Vorsteher Kübler Olaf, Dr., Professor Wissensch. Adjunkten Häusler Kurt, dipi. El.-lng. Missland Hansruedi, dipi. El.-lng. III C Abteilung für Informatik Vorsteher Gander Walter, Dr., Professor III D Abteilung für Werkstoffe Vorsteher Freitag Eduard, Dr., Professor IV Abteilung für Chemie Vorsteher Wild Urs, Dr., Professor V Abteilung für Pharmazie Vorsteher Weder Hans Georg, Dr., Professor VI Abteilung für Forstwirtschaft Vorsteher Schütz Jean-Ph., Dr., Professor VII Abteilung für Landwirtschaft Vorsteher Stranzinger Gerald, Dr., Professor Wissensch. Adjunkt Weidmann Alois, Dr. sc. techn. VIII Abteilung für Kulturtechnik und Vermessung Vorsteher Flury Ulrich, Dr., Professor IX Abteilung für Mathematik und Physik, Sekretariat Vorsteher Engeler Erwin, Dr., Professor XA Biologie Vorsteher Winterhalter Kaspar, Dr., Professo XB Umweltnaturwissenschaften Vorsteher Schneider Werner, Dr., Professor Wissensch. Adjunkten Hegetschweiler Hans K., Dr. Müller-Herold Ulrich, Dr. Titularprofessor XC Erdwissenschaften Vorsteher Steiger Rudolf Heinrich, Dr., Professor 01/3774411 01/2563478 01/2562523 8093 Zürich ETH Hönggerberg 8092 Zürich ETH Zentrum 8092 Zürich ETH Zentrum 8092 Zürich ETH Zentrum</w:t>
      </w:r>
    </w:p>
    <w:p>
      <w:r>
        <w:t>XIA Abteilung für Militärwissenschaften 01/2563992 8092 Zürich Vorsteher Spillmann Kurt R., Dr., Professor ETH Zentrum XIB Abteilung Turn- und Sportlehrer Vorsteher Schilling Guido, Dr. phil. I XII Abteilung für Geistes-u. Sozialwissenschaften, Sekretariat 01/2562308 8092 Zürich Vorsteher Delhees Karl H., Dr., Professor ETH Zentrum Departemente / Institute / Laboratorien Departement Agrar- und Lebensmittelwissenschaften (D-AGRL) Vorsteher Puhan Zdenko, Dr., Professor 01/2562211 Wissensch. Adjunkt Leuenberger Hans, Dr. sc. techn. Institut für Agrarwirtschaft Vorsteher Rieder Peter, Dr., Professor Wissensch. Adjunkt Stucki Erwin, Dipl. Ing. Agr. Institut für Lebensmittelwissenschaften Vorsteher Professoren Wissensch. Adjunkten Amadò Renato, Dr., Professor Amadò Renato, Dr., Professor Puhan Zdenko, Dr., Professor Solms Jürg, Dr., Professor Escher Felix, Dr. se. techn. Farah Zacharia, Dr. chem. Geiges Otto, Dr. se. techn. Spillmann Hans, Dr. se. techn. 8092 Zürich ETH Zentrum 8092 Zürich ETH Zentrum 8092 Zürich ETH Zentrum Institut für Nutztierwissenschaften Vorsteher Professoren Sektionschef Wissensch. Adjunkten Wenk Caspar, Dr., Professor Wenk Caspar, Dr., Professor Künzi Nikiaus, Dr., Professor Landis Jakob, Dr., Professor Langhans Wolfgang, Dr., Professor Le Roy Henri Louis, Dr., Professor Stranzinger Gerald, Dr., Professor Gerwig Claude, Dr. Agr. Fölsch Detlef, Dr. med. vet. Hagger Christian, Dr. sc. techn. Kropf Werner, Dr. sc. techn. Pliska Vladimir, Dr. phil., PD Prabucki Alwin L., Dr. sc. techn., Tit. Prof., PD Rist Michael, Dr. sc. techn. Roth Hans Rudolf, Dr. sc. techn. Vögeli Peter, Dr. sc. techn. Went Dirk, Dr. sc. nat. 8092 Zürich ETH Zentrum</w:t>
      </w:r>
    </w:p>
    <w:p>
      <w:r>
        <w:t>Institut für Pflanzenwissenschaften Vorsteher Professoren Wissensch. Adjunkten Stamp Peter, Dr., Professor Amrhein Nikolaus, Dr., Professor (D-BIOL) Apel Klaus, Dr., Professor (D-BIOL) Delucchi Vittorio, Dr., Professor Nösberger Josef, Dr., Professor Oertli Jakob J., Dr., Professor Potrykus Ingo, Dr., Professor (D-BIOL) Stamp Peter, Dr., Professor Wolfe Martin Stuart, Dr., Professor Baltensweiler Werner, Dr. sc. nat. Baumgärtner Johann, Dr. Blum Herbert, Dr. sc. nat. Défago Geneviève, Dr. sc. nat. Gessler Cesare, Dr. Mächler Felix, Dr. sc. nat. Mozafar Ahmad, Dr. Neuhaus Gunther, Dr. phil. Paszkowski Jerzy, Dr. phil. Schmid Jürg, Dr. Schwendimann Fritz, Dr. sc. techn. Soldati Alberto, Dr. sc. techn. Professur für Quantitative Methoden in der Agrarökonomie Professor Onigkeit Dietmar, Dr., Professor 8092 Zürich ETH Zentrum Departement Architektur (D-ARCH) Vorsteher Oswald Franz, Professor 01/3774411 8093 Zürich ETH Hönggerberg Stellvertreter Henz Alexander, Professor 8092 Zürich ETH Zentrum Professoren Mörsch Georg, Dr., Professor Sennhauser Hansrudolf, Dr., Professor Wissensch. Adjunkten Arnold Andreas, Dr. phil. nat. Courvoisier Hans Rudolf, dipi. Arch. Glutz Rudolf, dipi. Kult. Ing. Hering-Mitgau Mane, Dr. phil. I Sigel Brigitt, Dr. phil. Institut für Denkmalpflege Vorsteher Sennhauser Hansrudolf, Dr., Professor 01/2562211 Institut für Geschichte und Theorie der Architektur Vorsteher Oechslin Werner, Dr., Professor 01/3774411 8093 Zürich ETH Hönggerberg Professoren Corboz André, Dr., Professor Oechslin Werner, Dr., Professor</w:t>
      </w:r>
    </w:p>
    <w:p>
      <w:r>
        <w:t>Institut für Hochbautechnik Vorsteher Professoren Sektionschef Wissensch. Adjunkten Hugi Hans, Dr., Professor Meyer Paul, Professor Hugi Hans, Dr., Professor Hess Rudolf, Dr. sc. techn. Hastings Robert, Dipl. Arch. Kammel Dieter, Dipl. Ing. Nussbaum Manfred, Dipl. Arch. Seiler Rudolf, Dipl. Arch. 8093 Zürich ETH Hönggerberg Institut für Orts-, Regional- und Landesplanung Vorsteher Maurer Jakob, Dr., Professor 8093 Zürich Professoren Huber Benedikt, Professor ETH Hönggerberg Maurer Jakob, Dr., Professor Schmid Willy A., Dr., Professor (D-BAUM) Sektionschefs Jacsman Janos, Dr. Ringli Hellmut, dipi. Arch. Wissensch. Adjunkten Heer Ernst, dipi. Arch. Näf Alberto, Dr. sc. pol. Rossi Angelo, Dr., Titularprofessor Professur für Architektur und CAAD Professor Schmitt Gerhard, Dr., Professor 8093 Zürich ETH Hönggerberg Professur für Architektur und Entwerfen Professoren Campi Mario, Professor 8093 Zürich Oswald Franz, Professor ETH Hönggerberg Reinhard Fabio, Professor Ruchat-Roncati Flora, Professorin Schnebli Dolf, Professor Spieker Helmut, Professor Studer Ernst, Professor Professur für Architektur und Konstruktion Professoren Kramel Herbert, Professor 8093 Zürich Kollhoff Hans, Professor ETH Hönggerberg Ronner Heinz, Professor Professur für Architektur und Planung Professor Henz Alexander, Professor 8093 Zürich ETH Hönggerberg Professur für Grundlagen des Bildnerischen Gestaltens Professor Jenny Peter, Professor 8093 Zürich ETH Hönggerberg</w:t>
      </w:r>
    </w:p>
    <w:p>
      <w:r>
        <w:t>Departement Bau und Umwelt (D-BAUM) Vorsteher Dietrich Karl, Professor Stellvertreter Flury Ulrich, Dr., Professor Delegierter Müller Andreas, Dr. 8093 Zürich ETH Hönggerberg Institut für Bauplanung und Baubetrieb Vorsteher Sektionschef Wissensch. Adjunkten Fechtig Robert, dipi. Ing., Professor Kovari Kaiman, dipi. Ing., Titularprofessor Amstad Christian, dipi. Bauing. Fritz Peter, Dr. sc. techn. Sintzel Mario, dipi. Ing. Tisa Andrija, dipi. Ing. 8093 Zürich ETH Hönggerberg Institut für Baustatik und Konstruktion Vorsteher Menn Christian, Dr., Professor Professoren Bachmann Hugo, Dr., Professor Menn Christian, Dr., Professor Schneider Jörg, Professor 8093 Zürich ETH Hönggerberg Institut für Baustoffe, Werkstoffchemie und Korrosion Vorsteher Böhni Hans, Dr., Professor Professoren Böhni Hans, Dr., Professor Wittmann Folker H., Dr., Professor 8093 Zürich ETH Hönggerberg Institut für Geotechnik Vorsteher Lang Hans-Jürgen, Professor Professoren Amann Peter, Dr., Professor Lang Hans-Jürgen, Professor Sektionschef Müller Max, Dr. sc. techn., Titularprofessor Wissensch. Adjunkten Bucher Felix, Dr. sc. techn. Caprez Markus, Dr. Madsen Fritz, Dr. sc. nat. 8093 Zürich ETH Hönggerberg Institut für Hydromechanik und Wasserwirtschaft Vorsteher Trüeb Ernst, Dr., Professor Professoren Dracos Themistocles, Dr., Professor Trüeb Ernst, Dr., Professor Wissensch. Adjunkten Bühler Johannes, Dr. Gyr Albert, Dr. Müller Andreas, Dr. Stauffer Fritz, Dr. Studerus Xaver, Dr. 8093 Zürich ETH Hönggerberg Institut für Kulturtechnik Vorsteher Flury Ulrich, Dr., Professor Professoren Flury Ulrich, Dr., Professor Schmid Willy A., Dr., Professor 8093 Zürich ETH Hönggerberg</w:t>
      </w:r>
    </w:p>
    <w:p>
      <w:r>
        <w:t>Institut für Verkehrsplanung, Transporttechnik, Strassen- und Eisenbahnbau Vorsteher Professoren Sektionschef Wissensch. Adjunkten Hidber Carl, Professor Brandii Heinrich, Professor Dietrich Karl, Professor Hidber Carl, Professor Rotach Martin, Professor Giger Peter, dipi. Bau.-Ing. Boppart Erich, dipi. Bau.-Ing. Grob Markus, dipl.-lng. Hoppler Fritz, dipi. Bau.-Ing. Keller Peter, dipi. Arch. Lindenmann Hans Peter, dipi. Bau.-Ing. Meier Eugen, dipi. Bau.-Ing. Scazziga Ivan, dipi. Bau.-Ing. Spacek Petr, dipi. Bau.-Ing. Wichser Jost, dipi. Bau.-Ing. 8093 Zürich ETH Hönggerberg Versuchsanstalt für Wasserbau, Hydrologie und Glaziologie Direktor Vischer Daniel, Dr., Professor 01/2562211 Sektionschefs Wissensch. Adjunkten Aellen Markus, Geologe Chervet André, dipi. Bau.-Ing. Jäggi Martin, Dr. sc. techn. Kühne Anton, Dr. sc. math. Trösch Jürg, Dr. sc. techn. Volkart Peter, Dr. sc. techn. Häberli Wilfried, Dr. phil. II Hager Willi H„ Dr. Huber Andreas, Dr. sc. techn. Iken Almut, Dr. sc. nat. Näf Felix, Dr. Raemy Felix, Dr. sc. techn. 8092 Zürich ETH Zentrum Professur für Informatik Professor Anderheggen Edoardo, Dr., Professor 8092 Zürich ETH Zentrum Professur für Baustatik und Stahlbau Professor Dubas Pierre, Dr., Professor Wissensch. Adjunkten Gehri Ernst, dipi. Bau.-Ing. Steurer Anton, dipi. Bau.-Ing. 8092 Zürich ETH Zentrum Departement Biologie (D-BIOL) Vorsteher Leisinger Thomas, Dr., Professor 8092 Zürich Stellvertreter Eppenberger Hans M „ Dr., Professor ETH Zentrum</w:t>
      </w:r>
    </w:p>
    <w:p>
      <w:r>
        <w:t>Laboratorium für Biochemie Vorsteher Professoren Wissensch. Adjunkten Carafoli Ernesto, Dr., Professor Carafoli Ernesto, Dr., Professor Semenza Giorgio, Dr., Professor Winterhalter Kaspar Heinrich, Dr., Professor Brunner Josef, Dr. Gazzotti Paolo, Dr. Hauser Helmut, Dr. sc. nat., Titularprofessor Richter Christoph, Dr. Wacker Johann, Dr. chem. Laboratorium für Biomechanik Vorsteher Stüssi Edgar, Dr. phil. nat. 8092 Zürich ETH Zentrum Institut für Biotechnologie Vorsteher Fiechter Armin, Dr., Professor . 8092 Zürich Professoren Fiechter Armin, Dr., Professor ETH Zentrur Hamer Geoffrey, Dr., Professor Wissensch. Adjunkt Cogoli Augusto, Dr. sc. techn. Institut für Mikrobiologie Vorsteher Professoren Wissensch. Adjunkten Hennecke Hauke, Dr., Professor Dimroth Peter, Dr., Professor Leisinger Thomas, Dr., Professor Hennecke Hauke, Dr., Professor Hütter Ralf, Dr., Professor Cook Alasdair, Dr. phil. Haas Dieter, Dr. 8092 Zürich ETH Zentrum Institut für Molekularbiologie und Biophysik Vorsteher Zuber Herbert, Dr., Professor 01/3774411 8093 Zürich ETH Hönggerberg Professoren Richmond Timothy J., Dr., Professor Wüthrich Kurt, Dr., Professor Zuber Herbert, Dr., Professor Wissensch. Adjunkten Frank Gerhard, Dr. rer. nat. Sidler Walter, Dr. Tun Kyi Aung, Dr. phil. II Wider Gerhard, Dr. sc. nat. Sargent David Fisher, Dr. phil. II</w:t>
      </w:r>
    </w:p>
    <w:p>
      <w:r>
        <w:t>Toxikologisches Institut Vorsteher Schlatter Christian, Dr., Professor 01/8251010 8603 Schwerzenbach Professoren Schlatter Christian, Dr., Professor Würgler Friedrich E., Dr., Professor Wissensch. Adjunkten Eisner Jürg, Dr. sc. nat. Frei Hansjörg, Dr. sc. nat. Graf Ulrich, Dr. sc. nat. Lutz Werner, Dr. sc. nat., Titularprofessor Poiger Hermann, Dr. sc. nat. Bölsterli Urs, Dr. phil. II Institut für Zellbiologie Vorsteher Lezzi Markus, Dr., Titularprofessor 01/3774411 Professoren Wissensch. Adjunkten 8093 Zürich ETH Hönggerberg Eppenberger Hans M., Dr., Professor Koller Theodor, Dr., Professor (D-UMWN) Moor Hans, Dr., Professor Lezzi Markus, Dr., Titularprofessor Perriard Jean Claude, Dr. phil., Titularprofessor Müller Martin, Dr. sc. nat. Gross Heinz, Dr. sc. nat. Sogo Jose Manuel, Dr. phil. Wallimann Theo A., Dr. sc. nat. Professur für Vergleichsphysiologie Professor Bättig Karl, Dr., Professor 01/2562211 8092 Zürich ETH Zentrum Wissensch. Adjunkt Buzzi Roberto, Dr. Professur für Neurobiologie Professorin Schachner Melitta, Dr., Professorin 01/3774411 8093 Zürich ETH Hönggerberg Selbständige Professuren aus Institut für Pflanzenwissenschaften Professoren Potrykus Ingo, Dr., Professor 01/2562211 8092 Zürich ETH Zentrum Amrhein Nikolaus, Dr., Professor Apel Klaus, Dr., Professor</w:t>
      </w:r>
    </w:p>
    <w:p>
      <w:r>
        <w:t>Departement Chemie (D-CHEM) Vorsteher Wild Urs, Dr., Professor Stellvertreter Richarz Werner, Dr., Professor Delegierte Verwaltung Seebach Dieter, Dr., Professor Bibliothek Prins Roel, Dr., Professor 8092 Zürich ETH Zentrum Laboratorium für Anorganische Chemie Vorsteher Professoren Wissensch. Adjunkten Anderegg Giorgio, Dr., Professor Anderegg Giorgio, Dr., Professor Geier Gerhard, Dr., Professor Gut Rudolf, Dr., Professor Schneider Walter, Dr., Professor (D-UMWN) Venanzi Luigi, Dr., Professor Erni Isidor, Dr. sc. nat. Magyar Balazs, Dr. sc. nat., Titularprofessor Pregosin Paul, Dr. ehem., Titularprofessor Rüegger Heinz, Dr. sc. nat. Funk Felix, Dr. 8092 Zürich ETH Zentrum Laboratorium für Organische Chemie Vorsteher Seebach Dieter, Dr., Professor Professoren Benner Steven, Dr., Professor Eschenmoser Albert, Dr., Professor Oth Jean François, Dr., Professor Arigoni Duilio, Dr., Professor Seebach Dieter, Dr., Professor Simon Wilhelm, Dr., Professor Wissensch. Adjunkten 8092 Zürich ETH Zentrum Baumann Harold, Dr. Dobler Max, Dr. ehem., Titularprofessor Dutler Hans, Dr. sc. nat., Titularprofessor Ganter Camille, Dr. sc. techn., Titularprofessor Keller Walter, Dr., Titularprofessor Martinoni Bruno, Dr. Pretsch Ernoe, Dr. sc. techn. Schweizer Bernd, Dr. Westen Hans Hermann, Dr. ing. chem. Laboratorium für Physikalische Chemie Vorsteher Professoren Wissensch. Adjunkten Quack Martin, Dr., Professor Bauder Alfred, Dr., Professor Enst Richard, Dr., Professor Primas Hans, Professor Quack Martin, Dr., Professor Wild Urs, Dr., Professor Bühler Rolf, Dr. sc. techn. Ha Tae Kyu, Dr. sc. nat. Hollenstein Hans, Dr. sc. nat. Schweiger Arthur, Dr. sc. nat. 8092 Zürich ETH Zentrum</w:t>
      </w:r>
    </w:p>
    <w:p>
      <w:r>
        <w:t>Technisch-Chemisches Laboratorium Vorsteher Professoren Sektionschef Wissensch. Adjunkten Rys Paul, Dr., Professor Baiker Alfons, Dr., Professor Bourne John Russell, Dr., Professor Hartland Stanley, Dr., Professor Prins Roel, Dr., Professor Richarz Werner, Dr., Professor Rippin David W.T., Dr., Professor Rys Paul, Dr., Professor Meyer Ulrich, Dr. sc. techn. Consiglio Giambattista, Dr. ehem., Titularprofessor Dossenbach Othmar, Dr. Dunn Irvin, Dr. Kruse Norbert, Dr. Ing. Kut Oemer Muhan, Dr. Prenosil Jiri, Dr. ehem. Rys Franz, Dr., Titularprofessor Steiner Ladislav, Dr. 8092 Zürich ETH Zentrum Professur für Molekularspektroskopie Professor Dressler Kurt, Dr., Professor 8092 Zürich Wissensch. Adjunkt Zumofen Gert, Dipl. Natw. ETH Zentrum Departement Elektrotechnik Vorsteher Leuthold Peter, Dr., Professor 8092 Zürich Stellvertreter Baggenstos Heinrich, Professor ETH Zentrum Wissensch. Adjunkt Tanner Heinz Institut für Elektronik Vorsteher Guggenbühl Walter, Dr., Professor 8092 Zürich Wissensch. Adjunkt Grogg Friedrich, dipi. El.-lng. ETH Zentrum Institut für Integrierte Systeme Vorsteher Fichtner Wolfgang, Dr., Professor 8092 Zürich Professoren Annaratone Marco, Dr., Professor ETH Zentrum Fichtner Wolfgang, Dr., Professor Wissensch. Adjunkten Kaeslin Hubert, Dr. Aemmer Adolf H., Dr. Felber Norbert, Dr. Institut für Biomedizinische Technik Vorsteher Anliker Max, Dr., Professor 8092 Zürich Professoren Anliker Max, Dr., Professor ETH Zentrum Niederer Peter, Dr., Professor</w:t>
      </w:r>
    </w:p>
    <w:p>
      <w:r>
        <w:t>Institut für Feldtheorie und Höchstfrequenztechnik Vorsteher Professoren Wissensch. Adjunkten Baggenstos Heinrich, Professor Bächtold Werner, Professor Baggenstos Heinrich, Professor Blumer Walter, dipi. Math. Hafner Christian, Dr. sc. techn. Johl Werner, dipi. El. Ing. Institut für Kommunikationstechnik Vorsteher Professoren Wissensch. Adjunkten Leuthold Peter, Dr., Professor Leuthold Peter, Dr., Professor Kübler Olaf, Dr., Professor Ade Frank, Dr. rer. nat. de Bruyne Pieter, dipi. Ing. Hazeghi Kasra, Dr. Kemper Jürgen, Dr. sc. techn. Seidel Klaus, Dr. Tanner Heinz, Dipl. El.-lng. Wah Ke Shek Paul, Dr. sc. nat. 8092 Zürich ETH Zentrum Institut für Signal- und Informationsverarbeitung Vorsteher Professoren Wissensch. Adjunkt Moschytz George, Dr., Professor Eggimann Fritz, Dr., Professor Massey James L., Dr., Professor Moschytz George, Dr., Professor Dubois Claude, Dr. 8092 Zürich ETH Zentrum Institut für Technische Informatik und Kommunikationsnetze Vorsteher Professoren Wissensch. Adjunkt Kündig Albert, Dr., Professor Kündig Albert, Dr., Professor Plattner Bernhard, Dr., Professor Herhäuser Rolf, Dipl. El.-lng. 8092 Zürich ETH Zentrum Institut für Automatik Vorsteher Professoren Wissensch. Adjunkten Mansour Mohamed, Dr., Professor Guzzella Lino, Dr., Professor Mansour Mohamed, Dr., Professor Schaufelberger Walter, Dr., Professor Badreddin Essameddin, Dr. sc. techn. Kraus Frantisek, Dr. 8092 Zürich ETH Zentrum Institut für Elektrische Energieübertragung und Hochspannungstechnik Vorsteher Professoren Wissensch. Adjunkten Zaengl Walter, Dr., Professor Glavitsch Hans, Dr., Professor Zaengl Walter, Dr., Professor Spreng Daniel, Dr. sc. nat. Teich Timm H., Dr. rer. nat. 8092 Zürich ETH Zentrum</w:t>
      </w:r>
    </w:p>
    <w:p>
      <w:r>
        <w:t>Institut für Elektrische Maschinen Vorsteher Reichert Konrad, Dr., Professor Wissensch. Adjunkt Asper Hans K., Dr. sc. techn. Institut für Militärische Sicherheitstechnik Vorsteher Gut Jakob, Dr. sc. techn., Titularprofessor Wissensch. Adjunkt Tuor Stephan, dipi. Phys. 8092 Zürich ETH Zentrum Professur für Zuverlässigkeitstechnik Professor Birolini Alessandro, Dr., Professor 8092 Zürich Wissensch. Adjunkt Büchel Walter, dipi. El.-Ing. E T H Zentrum Professur für industrielle Elektronik und Messtechnik Professor Zwicky Rudolf, Dr., Professor 8092 Zürich Wissensch. Adjunkt Weiler Jean, Dr. sc. techn., ETH Zentrum Titularprofessor Professur für elektrotechnische Entwicklungen und Konstruktionen Professor Hügel Jörg, Dr., Professor Wissensch. Adjunkten Neukomm Peter A., Dr. Ruzek Vladimir Jan, Dr. 8092 Zürich . ETH Zentrum Departement Energie- und Verfahrenstechnik (D-ENVT) Vorsteher Reh Lothar, Dr., Professor 1. Stellvertreter Eberle Meinrad, Dr., Professor 2. Stellvertreter Fannel0p Torstein, Dr., Professor 8092 Zürich ETH Zentrum Institut für Energietechnik Vorsteher Yadigaroglu George, Dr., Professor 8092 Zürich Professoren Eberle Meinrad, Dr., Professor ETH Zentrum Gyarmathy Georg, Dr., Professor Kröger Wolfgang, Dr., Professor Suter Peter, Dr., Professor Yadigaroglu George, Dr., Professor Wissensch. Adjunkten Besse Ludwig, Dr. sc. techn. Gass Jürg Erhard, Dr. phil. Haiin Jürgen, Dr. sc. techn. Hörler Hans Ulrich, Dr. sc. techn. ' Ineichen Beat, Dr. Lutz Thomas, dipi. Ing. Moser Alfred, Dr. sc. techn. Sigg Beat, Dr. sc. techn. Staubli Thomas, Dr. Tichy Karl, Dr. nat. Institut für Fluiddynamik Vorsteher Fannel0p Torstein, Dr., Professor 8092 Zürich Professoren Fannel0p Torstein, Dr., Professor ETH Zentrum Thomann Hans Heinrich, Dr., Professor</w:t>
      </w:r>
    </w:p>
    <w:p>
      <w:r>
        <w:t>Institut für Verfahrens- und Kältetechnik Vorsteher Professoren Wissensch. Adjunkt Reh Lothar, Dr., Professor Reh Lothar, Dr., Professor Trepp Christian, Dr., Professor Widmer Fritz, Dr., Professor Dörfler Werner, Dr. sc. techn. Professur für Betriebswirtschaftslehre Professor Seiler Armin, Dr., Professor 8092 Zürich ETH Zentrum Departement Erdwissenschaften (D-ERDW) Vorsteher Trommsdorff Volkmar, Dr., Professor 8092 Zürich Stellvertreter Grünenfelder Marc, Dr., Professor E T H Zentrum Delegierter Briegel Ueli, Dr. phil. II Geologisches Institut Vorsteher Professoren Wissensch. Adjunkten Bernoulli Daniel, Dr., Professor Bernoulli Daniel, Dr., Professor Hsu Kennet J., Dr., Professor Ramsay John G., Dr., Professor Schindler C. M., Dr., Professor Thierstein Hans Rudolf, Dr., Professor Beckmann Jean Pierre, Dr. phil. Funk Hanspeter, Dr. phil. McKenzie Judith Ann, Titularprofessorin 8092 Zürich ETH Zentrum Institut für Kristallographie und Petrographie Vorsteher Grünenfelder Marc, Dr., Professor Professoren Grünenfelder Marc, Dr., Professor Meier Walter Max, Dr., Professor Signer Peter, Dr., Professor Steiger Rudolf H., Dr., Professor Weibel Max, Dr., Professor Wissensch. Adjunkten Brunner Georg 0., Dr. Bärlocher Christian, Dr. sc. nat. Baur Heinrich, Dr. sc. nat. Derksen Uwe, dipi. Phys. Gebauer Dieter, Dr. sc. nat. Grämlich Volker, Dr. sc. nat. Koppel Viktor, Dr. sc. nat., Titularprofessor Oberli Felix, Dr. sc. nat. Petter Walter, Dr. sc. nat., Titularprofessor Schobinger Penelope, Dr. phil. 8092 Zürich ETH Zentrum</w:t>
      </w:r>
    </w:p>
    <w:p>
      <w:r>
        <w:t>Institut für Mineralogie und Petrographie Vorsteher Thompson Alan B., Dr., Professor 8092 Zürich Professoren Thompson Alan B., Dr. Professor ETH Zentrum Trommsdorff Volkmar, Dr., Professor Wissensch. Adjunkten Stahel Arnold, Dr. sc. nat. Dietrich Jörg Volker, Dr. sc. nat., Titularprofessor Girsperger Sven, dipi. Geologe Oberholzer Walter, Dr. sc. nat., Titularprofessor Schmid Rolf, Dr. phil. II Departement Geodätische Wissenschaften (DGEOD) Vorsteher Spiess Ernst, Professor Stellvertreter Chaperon Francis, Professor 01/3774411 8093 Zürich ETH Hönggerberg Institut für Geodäsie und Photogrammetrie Vorsteher Carosio Alessandro, Dr., Professor 8093 Zürich Professoren Carosio Alessandro, Dr., Professor ETH Hönggerberg Chaperon Francis, Professor Grün Armin, Dr., Professor Kahle Hans-Gert, Dr., Professor Matthias Herbert, Dr., Professor Wissensch. Adjunkten Bürki Beat, Dr. Elmiger Alois, Dr. Klingele Emile, Dr. Köchle Richard, dipi. Kultur-Ing. Institut für Kartographie Vorsteher Spiess Ernst, Professor Departement Humanwissenschaften (D-HUWI) Vorsteher Bergier Jean-François, Dr., Professor Stellvertreter Besomi Ottavio, Dr., Professor Institut für Geschichte Vorsteher Professoren Bergier Jean-François, Dr., Professor Bergier Jean-François, Dr., Professor Tobler Hans Werner, Dr., Professor Institut für Verhaltenswissenschaften Vorsteher Professoren Sektionschef Wissensch. Adjunkten Delhees Karl H., Dr., Professor Delhees Karl H., Dr., Professor Frey Karl, Dr., Professor Zeier Hans, Dr. phil. II, Titularprofessor Frei Alfons, Dr. rer. nat. Frei-Eiling Angela, Dr. phil. 8093 Zürich ETH Hönggerberg 01/2562211 8092 Zürich ETH Zentrum 8092 Zürich ETH Zentrum 8092 Zürich ETH Zentrum</w:t>
      </w:r>
    </w:p>
    <w:p>
      <w:r>
        <w:t>Professur für Philosophie Professor Holenstein Elmar, Dr., Professor 8092 Zürich ETH Zentrum Professur für Philosophie der Wissenschaften Professor Feyerabend Paul, Dr., Professor Professur für deutsche Sprache und Literatur Professoren Muschg Adolf, Dr., Professor Ris Roland, Dr., Professor Professur für französische Sprache und Literatur Professor Kempf Roger, Dr., Professor Professur für italienische Sprache und Literatur Professor Besomi Ottavio, Dr., Professor Professur für rätoromanische Literatur und Kultur Professor Camartin Iso, Dr., Professor Professur für englische Sprache und Literatur Professor Vickers Brian, Dr., Professor Professur für Militärgeschichte (Abt. XI) Professor Schaufelberger Walter, Dr., Professor Graphik-Sammlung Leiter vakant Thomas-Mann-Archiv Leiter Wysling Hans, Dr., Professor Universität Zürich Nachdiplomstudium für Entwicklungsländer — NADEL Leiter Menzi Martin, Dr., Professor Wissensch. Adjunkt Baumgartner Rudolf, Dr. oec. pubi. Departement Informatik (D-INFK) Vorsteher Frei Hans-Peter, Dr., Professor Stellvertreter Läuchli Peter, Dr., Professor 8092 Zürich ETH Zentrum Institut für Computersysteme Vorsteher Gutknecht Jürg, Dr., Professor 8092 Zürich Professoren Gutknecht Jürg, Dr., Professor E T H Z e n t r u m Mössenböck Hanspeter, Dr., Professor Sanders Beverly, Dr., Professorin Wirth Nikiaus, Dr., Professor</w:t>
      </w:r>
    </w:p>
    <w:p>
      <w:r>
        <w:t>Institut für Informationssysteme Vorsteher Schek Hans-Jörg, Dr., Professor Professoren Frei Hans-Peter, Dr., Professor Marti Robert, Dr., Professor Schek Hans-Jörg, Dr., Professor Weikum Gerhard, Dr., Professor Zehnder Carl August, Dr., Professor Institut für Theoretische Informatik Vorsteher Läuchli Peter, Dr., Professor Professoren Läuchli Peter, Dr., Professor Mäder Roman E., Dr., Professor Nievergelt Jürg, Dr., Professor 8092 Zürich ETH Zentrum Institut für Wissenschaftliches Rechnen Vorsteher Professoren Wissensch. Adjunkt Gander Walter., Dr., Professor Gander Walter, Dr., Professor Gönnet Gaston, Professor Hinterberger Hans, Dr. sc. techn. 8092 Zürich ETH Zentrum Departement Maschinenbau, Betrieb und Produktion (D-MABO) Vorsteher Schweitzer Gerhard, Dr., Professor Stellvertreter Tschirky Hugo, Dr., Professor Krause Hans W., Professor 8092 Zürich ETH Zentrum Institut für Konstruktion und Bauweisen Vorsteher Professoren Wissensch. Adjunkten Flemming Manfred, Dr., Professor Flemming Manfred, Dr., Professor Freitag Eduard, Dr., Professor (D-WERK) Breiing Alois, dipi. Ing. Baraf Lupu, Dr. Elspass Wilfried, dipi. Ing. Nisevic Stevan, dipi. Ing. Winkelmann Jürgen, dipi. math. Wintermantel Erich, Dr. med. Ziegmann Gerhard, Dr. 8092 Zürich ETH Zentrum Institut für Leichtbau und Seilbahntechnik Vorsteher Meyer-Piening Hans-Reinhard, Dr., Professor Abteilungschef Oplatka Gabor, Dr. sc. techn., Titularprofessor 8092 Zürich ETH Zentrum Institut für Textilmaschinenbau und Textilindustrie Vorsteher Krause Hans W., Professor Wissensch. Adjunkt Soliman Hosny Ali, Dr. 8092 Zürich ETH Zentrum Institut für Umformtechnik Vorsteher Reissner Josef, Dr., Professor 8092 Zürich ETH Zentrum</w:t>
      </w:r>
    </w:p>
    <w:p>
      <w:r>
        <w:t>Institut für Mechanik Vorsteher Professoren Wissensch. Adjunkt Sayir Mahir, Dr., Professor Brauchli Hans, Dr., Professor Dual Jürg, Dr., Professor Sayir Mahir, Dr., Professor Wehrli Christoph, Dr., Professor Häusler Klaus, Dr., sc. techn. Institut für Mess- und Regeltechnik Vorsteher Professoren Wissensch. Adjunkt Steiner Max, Professor Geering Hans Peter, Dr., Professor Steiner Max, Professor Ruhm Karl Hartwig, dipi. Masch.-Ing. 8092 Zürich ETH Zentrum Institut für Robotik Vorsteher Schweitzer Gerhard, Dr., Professor 8092 Zürich ETH Zentrum Institut für Arbeitspsychologie Vorsteher Ulich Eberhard, Dr., Professor Wissensch. Adjunkt Udris Ivars, Dr. phil. I 8092 Zürich ETH Zentrum Betriebswissenschaftliches Institut Vorsteher Professoren Wissensch. Adjunkten Huber Fritz, Professor Büchel Alfred, Dr., Professor Huber Fritz, Professor Tschirky Hugo, Dr., Professor Hämisegger Kuno, Dr. rer. pol. Hrdliczka Veronika, Dr. phil. Wismer Hans Rudolf 8092 Zürich ETH Zentrum Institut für Hygiene und Arbeitsphysiologie Vorsteher Krüger Helmut, Dr., Professor Wissensch. Adjunkt Wanner Hans Urs, Dr. sc. pharm. 8092 Zürich ETH Zentrum Institut für Werkzeugmaschinen und Fertigungstechnik Vorsteher a. i. Huber Fritz, Professor Professor Engeli Max, Dr., Professor 8092 Zürich ETH Zentrum Professur für Mechanik und Photoelastizität Professor Schumann Walter, Dr., Professor 8092 Zürich ETH Zentrum Departement Mathematik (D-MATH) Vorsteher Knus Max Albert, Dr., Professor Stellvertreter Künsch Hans Rudolf, Dr., Professor Wissensch. Adjunkt Stahel Werner A., Dr. sc. math. 8092 Zürich ETH Zentrum</w:t>
      </w:r>
    </w:p>
    <w:p>
      <w:r>
        <w:t>Institut für Angewandte Mathematik Vorsteher Professoren Wissensch. Adjunkten IVlarti Jürg, Dr., Professor Jeltsch Rolf, Dr., Professor LeVeque Randall J., Dr. Professor Marti Jürg, Dr., Professor Nipp Kaspar, Dr. sc. math. Waldvogel Jörg, Dr. sc. math., Titularprofessor Institut für Operations Research Vorsteher Wissensch. Adjunkten Embrechts Paul, Dr., Professor Gröflin Heinz, Dr. sc. techn. Lüthi Hans-Jakob, Dr. sc. techn. Mayer Jürg, Dr. sc. techn. Ulrich Heinz, Dr. sc. techn. 8092 Zürich ETH Zentrum Forschungsinstitut für Mathematik Vorsteher Moser Jürgen, Dr., Professor 8092 Zürich ETH Zentrum Selbständige Professuren Professoren Blatter Christian, Dr., Professor 8092 Zürich Bühlmann Hans, Dr., Professor ETH Zentrum Constantinescu Corneliu, Dr., Professor Engeler Erwin, Dr., Professor Hampel Frank, Dr., Professor Kaiman Rudolf E., Dr., Professor Kirchgraber Urs, Dr., Professor Knörrer Horst, Dr., Professor Knus Max Albert, Dr., Professor Künsch Hans Rudolf, Dr., Professor Landford III Oscar E., Dr., Professor Läuchli Hans, Dr., Professor Mislin Guido, Dr., Professor Moser Jürgen, Dr., Professor Osterwalder Konrad, Dr., Professor Stammbach Urs, Dr., Professor Struwe Michael, Dr., Professor Trubowitz Eugene, Dr., Professor Voss Konrad, Dr., Professor Wüstholz Gisbert, Dr., Professor Zehnder Eduard, Dr., Professor Departement Pharmazie (D-PHARM) Vorsteher Perlia Xavier, Dr., Professor 8092 Zürich Stellvertreter Weder Hans Georg, Dr., Professor E T H Zentrum Wissensch. Adjunkt Altorfer Hansruedi, Dr. sc. nat. Professur für Galenische Pharmazie Professor Merkle Hans Peter, Dr., Professor Professur für Pharmakologie Professor Möhler Hanns, Dr., Professor</w:t>
      </w:r>
    </w:p>
    <w:p>
      <w:r>
        <w:t>Professur für Pharmazeutische Pharmazie Professor Perlia Xavier, Dr., Professor Professur für Pharmakognosie-Phytochemie Professor Sticher Otto, Dr., Professor Professur für Physikalische Pharmazie Professor Weder Hans Georg, Dr., Professor Professur für Biopharmazie Professorin Wunderli-Allenspach Heidi, Dr., Professor Departement Physik (D-PHYS) Vorsteher Siegmann Hans-Christoph, Dr., Professor 01/377441 Delegierter Wissensch. Adjunkt Landolt Martin, Dr. sc. nat. Brunner Jean, Dr. Institut für Angewandte Physik Vorsteher Kostorz Gernot, Dr., Professor Wissensch. Adjunkt Erbudak Mehmat, Dr. Phys. 8093 Zürich ETH Hönggerberg 8093 Zürich ETH Hönggerberg Institut für Astronomie Vorsteher Wissensch. Adjunkten Stenflo Jan Olof, Dr., Professor Benz Arnold, Dr. Huber Martin C. E., Dr. phil. II Nussbaumer Harry, Dr. sc. nat., Titularprofessor 8093 Zürich ETH Hönggerberg Laboratorium für Festkörperphysik Vorsteher Sektionschefs Wissensch. Adjunkten Ott Hans Rudolf, Dr., Professor Landolt Martin, Dr. sc. nat. Nissen Hans Ude, Dr. nat., Titularprofessor Hulliger Fritz, Dr. sc. nat. Kaldis Emanuel, Dr. rer. nat., Titularprofessor Meier Felix, Dr. sc. nat. Monnier René, Dr. Phys. Mota Ana Celia, Dr. Muheim Jules, Dr. sc. nat. von Känel Hans, Dr. sc. nat. 8093 Zürich ETH Hönggerberg Institut für Geophysik Vorsteher Lowrie William, Dr., Professor 8093 Zürich Professoren Lowrie William, Dr., Professor E T H Hönggerberg Müller Stephan, Dr., Professor Wissensch. Adjunkten Ansorge Jörg, Dr. sc. nat. Heller Friedrich, Dr. sc. nat. Mayer-Rosa Dieter, Dr. rer. nat. Pavoni Nazario, Dr. sc. nat. Rybach Ladislaus, Dr. sc. nat., Titularprofessor</w:t>
      </w:r>
    </w:p>
    <w:p>
      <w:r>
        <w:t>Institut für Hochenergiephysik Vorsteher Hofer Hans, Dr., Professor 8093 Zürich Wissensch. Adjunkten Anderhub Hans-Bruno, Dr. sc. nat. ETH Hönggerberg Freudenreich Klaus Kurt, Dr. sc. nat. Horvath Istvan, dipi. Ing. Kottmann Franz, Dr. sc. nat. Le Coultre Pierre, Dr. rer. nat. Pohl Martin, Dr. rer. nat. Rykaczewski Hans Roman, Dr. rer. nat. Ulbricht Jürgen, Dr. Phys. Viertel Gert, Dr. sc. nat. Institut für Mittelenergiephysik Vorsteher Gerber Hans Jürg, Dr., Professor 8093 Zürich Professoren Eichler Ralph, Dr., Professor ETH Hönggerberg Gerber Hans Jürg, Dr., Professor Lang Jürg, Dr., Professor Leisi Hans Jörg, Dr., Professor Sektionschef Wölfli Willy, Dr. sc. nat. Titularprofessor Wissensch. Adjunkten Badertscher Andreas, Dr. phil. II Fetscher Wulf, Dr. sc. nat. Goudsmit Pieter, Dr. sc. nat. Grüebler Willi, Dr. phil., Titularprofessor Gygax Fredy, Dr. sc. nat. Müller Richard, Dr. sc. nat. Schenck Alexander, Dr. rer. nat. Simonius Markus, Dr. phil. Institut für Quantenelektronik Vorsteher Professoren Sektionschef Wissensch. Adjunkten Günter Peter, Dr., Professor Baltes Henry, Dr., Professor Günter Peter, Dr., Professor Kneubühl Fritz, Dr., Professor Lukosz Walter, Dr., Professor Melchior Hans, Dr., Professor Guekos Georg, Dr. sc. nat., Titularprofessor Kind Raymond, Dr. sc. nat. Sigrist Markus, Dr. sc. nat. 8093 Zürich ETH Hönggerberg Institut für Theoretische Physik Vorsteher Fröhlich Jürg, Dr., Professor 8093 Zürich Professoren Baltensperger Walter, Dr., Professor. ETH Hönggerberg Fröhlich Jürg, Dr., Professor Hepp Klaus, Dr., Professor Hunziker Walter, Dr., Professor Rice Thomas Maurice, Dr., Professor Schmid Christoph, Dr., Professor</w:t>
      </w:r>
    </w:p>
    <w:p>
      <w:r>
        <w:t>Laboratorium für Neutronenstreuung Vorsteher Wissensch. Adjunkten Furrer Albert, Dr. sc. nat., Titularprofessor Bührer Willi, Dr. sc. nat. Fischer Peter, Dr. sc. nat. Heer Heinz, Dr. sc. nat. Isacson Anders, dipi. El. Ing. Professur für Physik Professor Menth Anton, Dr., Professor Departement Recht und Ökonomie (D-REOK) Vorsteher Lendi Martin, Dr., Professor Stellvertreter Senti Richard, Dr., Professor 01/2562211 8092 Zürich ETH Zentrum Institut für Wirtschaftsforschung inkl. Konjunkturforschungsstelle Vorsteher Professoren Abteilungschef Wissensch. Adjunkten Senti Richard, Dr., Professor Fritsch Bruno, Dr., Professor Würgler Hans, Dr., Professor Senti Richard, Dr., Titularprofessor Erdmann Georg, Dr. rer. pol./math. Gartmann Paul, Dr. rer. pol. Glückmann Viktor, lie. oec. pubi. Hollenstein Heinz, Dr. rer. pol. Kappel Rolf, Dr. rer. pol. Roth Willy Urs, Dr. Stalder Peter, Dr. oec. pubi. Staub Peter, Dr. phil. II Selbständige Professuren für Rechtswissenschaft Professoren Jagmetti Riccardo, Dr., Professor Lendi Martin, Dr., Professor Nef Urs Ch., Dr., Professor Wissensch. Adjunkt Professur Lendi 8092 Zürich ETH Zentrum 8092 Zürich ETH Zentrum Hepperle Erwin Ulrich, Dr. Professur für Sicherheitspolitik und Konfliktforschung Professor Spillmann Kurt R., Dr., Professor 8092 Zürich ETH Zentrum Departement Umweltnaturwissenschaften (D-ÜMNW) Vorsteher Koller Theodor, Dr., Professor Stellvertreter Waldvogel Albert, Dr., Professor 01/3774411 8093 Zürich ETH Hönggerberg Laboratorium für Atmosphärenphysik Vorsteher Professoren Sektionschef Wissensch. Adjunkt Waldvogel Albert, Dr., Professor Davies Huw Cathan, Dr., Professor Waldvogel Albert, Dr., Professor Richner Hans, Dr. sc. nat. Högl Donat, dipi. El.-lng. 8092 Zürich ETH Zentrum</w:t>
      </w:r>
    </w:p>
    <w:p>
      <w:r>
        <w:t>Entomologisches Institut Vorsteher Wissensch. Adjunkten Benz Georg, Dr., Professor Camenzind René, Dr., Titularprofessor Sauter Willi, Dr. sc. nat., Titularprofessor 01/2562211 8092 Zürich ETH Zentrum Geobotanisches Institut Vorsteher Landolt Elias, Dr., Professor .8092 Zürich Wissensch. Adjunkten Baltisberger Matthias, Dr. ETH Zentrum Gigon Andreas, Dr. sc. nat., Titularprofessor Horak Egon, Dr. phil., Biologe Klötzli Frank A., Dr. sc. nat., Titularprofessor Urbanska Krystyna, Dr. sc. nat., Titularprofessorin Geographisches Institut Vorsteher Professoren Sektionschefs Wissensch. Adjunkten Lang Herbert, Dr., Titularprofessor Ohmura Atsumu, Dr., Professor Steiner Dieter, Dr., Professor Lang Herbert, Dr., Titularprofessor Jenser Holger, dipi. Math. Grebner Dietmar Moser Ulrich, Dr. sc. techn. Sevruk Boris, Dr. sc. techn. 01/2575230 8057 Zürich Winterthurerstr. 190 Institut für Gewässerschutz und Wassertechnologie Vorsteher Hoigné Jürg, Dr., Titularprofessor Professoren Wissensch. Adjunkt Ambühl Heinz, Dr., Professor Hamer Geoffrey, Dr., Professor Hoigné Jürg, Dr., Titularprofessor Imboden Dieter, Dr., Professor Schwarzenbach René, Dr., Professor Stumm Werner, Dr., Professor Trüeb Ernst, Dr., Professor (D-BAUM) Angst Werner, Dr. 8600 Dübendorf EAWAG Institut für Terrestrische Ökologie Vorsteher Sticher Hans, Dr., Professor 01/2562211 8092 Zürich ETH Zentrum Professoren Flühler Hannes, Dr., Professor Schulin Rainer, Dr., Professor Sticher Hans, Dr., Professor</w:t>
      </w:r>
    </w:p>
    <w:p>
      <w:r>
        <w:t>Departement Wald- und Holzforschung (D-WAHO) Vorsteher Stellvertreter Wissensch. Adjunkten Schmithüsen Franz, Dr., Professor Bachmann Peter, Dr., Professor Burlet Edouard, Dr. sc. techn. Fischlin Andreas, Dr. sc. nat. Hirt Richard, Dr. sc. techn., Titularprofessor Kucera Ladislav, Dr. sc. techn. Mandallaz Daniel, dipi. Ing. Osusky Anton, dipi. Ing. Chem. Ott Ernst Karl, Dr. sc. techn. Popper Rudolf, dipi. Ing. Chem. Schuler Anton, Dr. sc. techn. Sorg Jean-Pierre, Dr. Zimmermann Willi, Dr. iur. Professur Forsteinrichtung und Waldwachstum Professor Bachmann Peter, Dr., Professor Professur Waldbau Professor Schütz Jean Philippe, Dr., Professor Professur Forstschutz und Dendrologie Professor Holdenrieder Ottmar, Dr., Professor Professur forstliches Ingenieurwesen Professor vakant Professur Holzkunde und Holztechnologie Professor vakant Professur Forstpolitik und Forstökonomie Professor Schmithüsen Franz, Dr., Professor Professur Forstwissenschaften Professor Schlaepfer Rodolphe, Professor Departement Werkstoffe (D-WERK) Vorsteher Gauckler Ludwig J., Dr., Professor 8092 Zürich ETH Zentrum Institut für Metallforschung und Metallurgie Vorsteher Speidel Markus 0., Dr., Professor Wissensch. Adjunkten Feichtinger Heinrich, Dr., Titularprofessor Uggowitzer Peter, Dr. Institut für Polymere Vorsteher Professoren Wissensch. Adjunkten Suter Ulrich W., Dr., Professor Luisi Pier Luigi, Dr., Professor Meissner Joachim, Dr., Professor Suter Ulrich Werner, Dr., Professor Lorenzi Gianpaolo, Dr. sc. techn., Titularprofessor Skrabal Peter, Dr. chem. Sperb René, Dr. sc. nat. Tomka Ivan, Dr. sc. nat. 8092 Zürich ETH Zentrum 8092 Zürich ETH Zentrum</w:t>
      </w:r>
    </w:p>
    <w:p>
      <w:r>
        <w:t>Professur für nichtmetallische Werkstoffe Professor Gauckler Ludwig J„ Dr., Professor Professur für Werkstoffwissenschaften Professor Freitag Eduard, Dr., Professor Ecole polytechnique fédérale de Lausanne Eidgenössische Technische Hochschule Lausanne Politecnico federale di Losanna Centrale et adresse pour toute l'Ecole 021/6931111 1015 Lausanne sous réserve de dérogations mentionnées EPFL-Ecublens Direction — Schulleitung — Direzione Président de l'EPFL et Vice-Président du Conseil des EPF Vittoz Bernard, dr ing. phys., professeur Vice-Président vacat Directeur administratif Immer Pierre, dr en droit Secrétaire général Pittet Pierre-F„ lie. ès se. écon. Déléguéà la planification Paltenghi Jean-Jacques, dr ing. phys. Administration - Verwaltung - Amministrazione Présidence Président Vittoz Bernard, dr ing. phys., professeur Vice-Président de Werra Dominique, professeur Délégué à la planification Délégué à la planification Paltenghi Jean-Jacques, dr ing. phys. Adjoint scientifique Miauton Jean-Daniel, dr. ès. se. Service de prospective et de recherche Adjoints scientifiques Parisod Gérald, dr ing. Clerc Gabriel, ing. dipi. Tai Ai-Siang, dr ing. phys. Service informatique central (SIC) Chef Adjoints scientifiques Chefs de section Reymond Michel, ing. dipi. Chenais Jean-Michel, dr ès se. Gousenberg Jean-Daniel, ing. dipi. Lê Hoang, ing. dipi. Rumley Paul-André, ing. dipi. Despond Yves, ing. dipi. Dumont Jean-Jacques, dr ès se. Jaunin Michel, ing. dipi. Rougemont Fred, ing. dipi. Sawley Marie-Christine, dr ès se. Section des bâtiments Chef de section Service des bâtiments Oesch Sébastian, arch. dipi. Immer Beat, arch, dipi., adjoint scientifique</w:t>
      </w:r>
    </w:p>
    <w:p>
      <w:r>
        <w:t>Secrétariat général Secrétaire général Adjoint Service académique Service d'orientation Pittet Pierre-F., lie. ès se. écon. Baillod Paul, lie. en droit Festeau Jean-Paul, lie. en se. actuarielles et conseil Service social Trüb Jacques, dr ing. méc. Vinckenbosch Catherine, Mme, lie. ès sc. pol. Direction administrative Directeur administratif Immer Pierre, dr en droit Service financier Schwab Jean-Marc, lie. ès se. écon. et comm. Service informatique Jeanneret Philippe, ing. math. dipi. Service du personnel Meylan Jean-Daniel, chef de section Service technique Bujard Philippe, physicien Service d'exploitation Colomb Jean-Marc, ing. ETS Bibliothèque centrale Winkel Annette, directrice, lie. ès lettres Service de presse et information (SPI) Adjoint scientifique Comina Claude, lie. ès lettres 1015 Lausanne EPFL-Ecublens Service des sports Adjoint scientifique Bûcher Claude, maître de sport Chargé de missions Conseiller scientifique Santschi Pierre, ing. dipi. Départements et chefs de département Departemente und Departementsvorsteher Dipartimenti e Decani dei Dipartimenti Conférence des chefs de département (CCD) Président vacat Département de génie civil (DGC) Chef Frey François, professeur 1015 Lausanne EPFL-Ecublens Adjoints scientifiques Mattenberger Philippe, ing. dipi. Leyvraz Jean-Pierre, lie. ès sc. math. Muller Sylve, ing. civ., dipi. » »</w:t>
      </w:r>
    </w:p>
    <w:p>
      <w:r>
        <w:t>Institut des sols, roches et fondations (ISRF) Responsable vacat » Laboratoire de géologie (GEOLEP) „ Responsable Gabus Jacques, professeur Adjoint scientifique Parriaux Aurèle, dr ing. civil Laboratoire de mécanique des sols (LMS) » Responsable Recordon Edouard, professeur Chefs de section Despond Jean-Marie, ing. dipi. Dysli Michel, ing. dipi. Adjoint scientifique Bonnard Christophe, ing. dipi. Laboratoire de mécanique des roches (LMR) Responsable Descœudres François, professeur » Chef de section Egger Peter, dr ing. dipi. Adjoint scientifique Martin Christian, ing. dipi. Laboratoire des voies de circulation (LAVOC) - » Responsable vacat Adjoints scientifiques Dumont André-Gilles, ing. dipi. Huet Monique, ing. dipi. Institut de statique et structures (ISS) Responsable Pflug Leopold, professeur 1015 Ecublens EPFL-Ecublens Béton armé et précontraint (IBAP) » Responsable Favre Renaud, professeur Walther René, professeur Chef de section Miehlbradt Manfred, ing. dipi. Adjoints scientifiques Koprna Milan, dr ing. Suter René, dr. ing. Jaccoud Jean-Paul, ing. dipi. Construction en bois (IBOIS) » Responsable Natterer Julius, professeur Construction métallique (ICOM) » Responsable Badoux Jean-Claude, professeur Adjoints scientifiques Hirt Manfred, professeur titulaire Lebet Jean-Paul, ing. dipi. Chef de section Crisinel Michel, ing. dipi. Mesure et analyse des déformations et contraintes (IMAC) » Responsable Pflug Léopold, professeur Adjoints scientifiques Jacquot Pierre, dr ing. Merazzi Silvio, ing. dipi. Laboratoire de mécanique des structures et milieux continus (LSC) » Responsable Frey François, professeur Adjoints scientifiques Jirousek Jaroslav, professeur titulaire Zimmermann Thomas, dr ing.</w:t>
      </w:r>
    </w:p>
    <w:p>
      <w:r>
        <w:t>Institut d'hydraulique et d'énergie (IHE) Responsable Sinniger Richard, professeur Laboratoire de constructions hydrauliques (LCH) Responsable Sinniger Richard, professeur Chef de section Bruschin Jacques, professeur titulaire Adjoints scientifiques Boillat Jean-Louis, dr ès sc. tech. Wolf John-P., dr ès sc. tech. 1015 Lausanne EPFL-Ecublens Laboratoire de systèmes énergétiques (LASEN) Responsable Adjoints scientifiques Chef de section Sarlos Gérard, professeur Verstraete Pierre, ing. dipi. Haldy Pierre-André, dr ing. Hertig Jacques-André, dr ing. 1015 Lausanne EPFL-Ecublens Laboratoire de recherches hydrauliques (LRH) Responsable Graf Walter, professeur Adjoint scientifique Lemnin Ulrich, dr ing. Institut des transports et de planification (ITEP) Responsable Perret Francis-Luc, professeur Transports - Environnement - Aménagement Directeur Bovy Philippe, professeur Transport - Système - Organisation Directeur Rivier Robert, professeur Adjoints scientifiques Leyvraz Jean-Pierre, lie. ès sc. math. Tzieropoulos Panagiotis, ing. dipi. Logistique - Economie Directeur Adjoints scientifiques - Management Perret Francis-Luc, professeur Favrod Jean-Denis, ing. dipi. Jaccard Pierre-André, lie. se. écon. Wieser Philippe, dr ès sc. tech. 1015 Lausanne EPFL Ecublens Département du génie rural et géomètres (DGRG) Chef Miserez Alphonse, professeur 1015 Lausanne EPFL-Ecublens Institut des mensurations Géodésie et mensurations (IGM) Directeurs Howald Pierre, professeur 1015 Lausanne Miserez Alphonse, professeur EPFL-Ecublens Adjoint scientifique Dupraz Hubert, ing. dipi. Photogrammétrie (IPHOT) Directeur Koelbl Otto, professeur Chefs de section Hawawini Youssef, dr ing. Pradervand Jean-Claude, ing. dipi.</w:t>
      </w:r>
    </w:p>
    <w:p>
      <w:r>
        <w:t>Institut d'Aménagement des Terres et des Eaux (IATE) 1015 Lausanne Hydrologie et aménagements EPFL-Ecublens Directeur Musy André, professeur Adjoints scientifiques Caloz Regis, ing. phys. dipi. » Mermoud André, ing. dipi. Pédologie Directeur Védy Jean-Claude, professeur » Institut de génie de l'environnement (IGE) 1015 Lausanne Laboratoire de génie sanitaire EPFL-Ecublens Directeur Maystre Yves, professeur Adjoints scientifiques Tarradellas Joseph, professeur titulaire Giovannoni Jean-Michel, dr ès se. Krayenbühl Laurent, ing. dipi. Laboratoire de génie biologique Directeur Peringer Paul, professeur Conseiller scientifique Blanc Bernard-Henri, dr. es se. Laboratoire de pollution atmosphérique et sol Directeur Van den Bergh Hubert, professeur Département de mécanique (DME) Chef Boeles Albin, professeur 1015 Lausanne . . . . . .,. EPFL-Ecublens Adjoint scientifique Schlienger Gilbert, ing. méc. Institut de machines hydrauliques et de mécanique des fluides (IMHEF) Directeur Adjoints scientifiques Mocafico Hugo, professeur Henry Pierre, professeur Ryhming Inge, professeur Avellan François, dr ing. Truong Trong Vien, dr ing. Drotz Alain, dr ès se. Mombelli Henri, ing. dipi. Prenat Jean-Eustache, ing. dipi. 1007 Lausanne Av. de Cour 33 1015 Lausanne EPFL-Ecublens Institut de thermique Laboratoire d'énergétique industrielle Directeur Favrat Daniel, professeur Gianola Jean-Claude, professeur Adjoint scientifique Tastavi André, ing. dipi. Laboratoire de thermique appliquée et de turbomachines Directeur Boeles Albin, professeur Adjoint scientifique Fransson Torsten, dr ès se. techn. 1015 Lausanne EPFL-Ecublens Institut d'automatique 1 0 1 5 L a u s a n n e Directeur Bonvin Dominique, professeur EPFL-Ecublens Longchamp Roland, professeur</w:t>
      </w:r>
    </w:p>
    <w:p>
      <w:r>
        <w:t>Institut de mécanique appliquée et de construction des machines (IMECO) Laboratoire de mécanique appliquée Directeur Del Pedro Michel, professeur 1015 Lausanne Chef de section Xenophontidis Nicolas, professeur titulaire EPFL-Ecublens Adjoints scientifiques Bally Alexis, ing. dipi. Bargmann Heinz, dr ès sc. techn. Curnier Alain, dr ing. Gmur Thomas, ing. dipi. Laboratoire de machines-outils et automates Directeur Pruvot François, professeur Adjoint scientifique Pahud Pierre, ing. dipi. Laboratoire d'organes des machines Directeur Spinnler Georges, professeur Laboratoire de conception assistée par ordinateur Directeur Porchet Michel, professeur Departement de microtechnique (DMT) Chef Burckhardt Christof, professeur Adjoint scientifique Piller Gérard, ing. dipi. " Institut de microtechnique Directeurs Burckhardt Christof, professeur Clavel Raymond, professeur Figour Jean, professeur Laboratoire de microtechnique Directeurs Dandliker René, professeur Pellandini Fausto, professeur de Rooij Nico, professeur Shah Arvin, professeur Département d'électricité (DE) Chef Gardiol Freddy, professeur Service informatique du DE Adjoint scientifique Moinat Jean-Pierre, dr ing. Laboratoire d'électronique industrielle (LEI) Directeur Buhler Hansruedi, professeur Adjoint scientifique Yechouroun Cyrus, dr ing. Laboratoire de traitement des signaux (LTS) Directeurs de Coulon Frédéric, professeur Kunt Murât, professeur Laboratoire d'électronique générale (LEG) - Directeur Declercq Michel, professeur Mlynek Daniel, professeur Adjoints scientifiques Vittoz Eric, professeur titulaire Debefve Paul, dr physicien Rahali Fouad, dr ès se. techn. 1015 Lausanne EPFL-Ecublens</w:t>
      </w:r>
    </w:p>
    <w:p>
      <w:r>
        <w:t>Laboratoire de télécommunications (TCOM) Directeur Fontolliet Pierre-G., professeur Hubaux Jean-Pierre, professeur Adjoint scientifique Popovici Constantin, ing. dipi. Laboratoire d'électromagnétisme et d'acoustique (LEMA) Directeur Gardiol Freddy, professeur Adjoint scientifique Rossi Mario, professeur titulaire Laboratoire de métrologie (MET) Directeur Robert Philippe, professeur Laboratoire d'électromécanique et de machines électriques (LEME) Directeurs Jufer Marcel, professeur Simond Jean-Jacques, professeur Adjoints scientifiques Dos Ghali Jacques, ing. dipi. Tu Xuan Mai, dr ès sc. tech. Laboratoire de réseaux d'énergie électrique (LRE) Directeur Germond Alain, professeur Adjoint scientifique lanoz Michel, dr ing. Chaire des circuits et systèmes (CIRC) Directeur Neirynck Jacques, professeur Adjoint scientifique Hasler Martin, professeur titulaire » Département de physique (DP) C h e f Martin Jean-Luc, professeur 1015 Lausanne EPFL-Ecublens Adjoints scientifiques Dimitropulos Constantin, dr ing. Gremaud Gérard, dr ing. Riesen Arthur, dr ing. Schaller Robert, dr ing. Institut de physique expérimentale Directeur Adjoints scientifiques Buttet Jean, professeur Borei Jean-Pierre, professeur Châtelain André, professeur Margaritondo Giorgio, professeur Monot René, professeur titulaire Reuse François, dr ès se. Van Der Klink Jacques, dr maths + se. 1015 Lausanne EPFL-Ecublens Institut de physique théorique ! 0 1 5 L a u s a n n e Directeur Quattropani Antonio, professeur EPFL-Ecublens Choquard Philippe, professeur Gruber Christian, professeur Adjoints scientifiques Kunz Hervé, professeur titulaire Martin Philippe, professeur titulaire Pfister Charles, dr ès se. nat.</w:t>
      </w:r>
    </w:p>
    <w:p>
      <w:r>
        <w:t>Institut de physique appliquée Responsable Fivaz Roland, professeur Laboratoire des semi-conducteurs Directeur Fivaz Roland, professeur Baidereschi Alfonso, professeur titulaire Adjoints scientifiques Levy Francis, professeur titulaire Maschke Klaus, dr ès se. nat. Schmid Philippe, dr ing. phys. Laboratoire de génie médical Directeur Meister Jean-Jacques, professeur Adjoint scientifique Depeursinge Christian, dr ing. Institut de micro- et d'optoélectronique (IMO) Directeur ' llegems Marc, professeur Reinhart Franz-Karl, professeur Adjoints scientifiques Dutoit Michel, dr ès se. Ganiere Jean-Daniel, dr ing. Pavuna Davor, dr ing. Sachot Rémy, dr ing. Scheel Hans Jörg, techn. chim. Institut de génie atomique (IGA) Directeur Schneeberger Jean-Pierre, professeur Laboratoire de physique métallurgique Benoit Willy, professeur Martin Jean-Luc, professeur Zuppiroli Libero, professeur Adjoints scientifiques Gremaud Gérard, ing. dipi. Schaller Robert, ing. dipi. Laboratoire de physique des réacteurs Schneeberger Jean-Pierre, professeur Adjoints scientifiques Ligou Jacques, professeur titulaire Gotthardt Rolf, dr ing. Département de chimie (DC) Chef Renken Albert, professeur 1015 Lausanne EPFL-Ecublens 1015 Lausanne EPFL-Ecublens Institut de chimie physique (ICP) Directeur Gäumann Tino, professeur Adjoints scientifiques Graetzel Michael, professeur Braun André, dr ing. Houriet Raymond, ing. dipi. Infelta Pierre, dr ing. Kalyanasundaram Kuppuswamy, dr ing. Kiwi Juan, dr chim. Menger André, dr ing. dipi. Stahl Daniel, dr ing. Vogel Horst, dr ing. 1015 Lausanne EPFL-Ecublens Laboratoire de chimie technique Directeur Kovats Ervin, professeur Adjoint scientifique Foti Gyoergy, dr ing.</w:t>
      </w:r>
    </w:p>
    <w:p>
      <w:r>
        <w:t>Institut d'électro- et de radiochimie (1ER) » Directeur Lerch Pierre, professeur Adjoints scientifiques Delay Alain, dr ing. Friedli Claude, dr ing. lanoz Eugénie, dr ing. Institut de génie chimique (IGC) Directeur von Stockar Urs, professeur 1015 Lausanne Renken Albert, professeur EPFL-Ecublens Plattner Eric, professeur Adjoints scientifiques Javet Philippe, professeur titulaire Comninellis Cristos, dr ing. Département des mathématiques (DMA) Chef Ruegg Alan-F., professeur 1015 Lausanne EPFL-Ecublens Mathématiques André Michel, professeur Arbenz Kurt, professeur Buser Peter, professeur Cairoli Renzo, professeur Chatterji Sristhi Dhar, professeur Descloux Jean, professeur Liebling Thomas, professeur Matzinger Heinrich, professeur Morgenthaler Stephan, professeur Nuesch Peter, professeur Rappaz Jacques, professeur Ruegg Alan-F., professeur Stuart Charles-A., professeur de Werra Dominique, professeur Zwahlen Bruno, professeur Bobillier Pierre-André, 022/572021 1232 Lully professeur titulaire R t e d e S oral 128 Froidevaux Hubert, professeur titulaire Wohlhauser Alfred, professeur titulaire Adjoints scientifiques Pfister Charles, dr ès se. nat. Prodon Alain, ing. dipi. Romerio Michel, dr ing. Département des matériaux (DMX) Chef Kurz Wilfried, professeur 1015 Lausanne Adjoint scientifique Zambelli Gérald, dr ing. EPFL-Ecublens Laboratoire de métallurgie chimique Directeur Landolt Dieter, professeur Adjoint scientifique Mathieu Hans, dr ing. Laboratoire de métallurgie mécanique „ Directeur llschner Bernhard, professeur Chef de section Cachot Roland, ing. dipi. Adjoint scientifique Kuenzi Hans-Ulrich, dr ing. Laboratoire de métallurgie des soudures „ Directeur Chêne Jean-Jacques, professeur Chef de section Steinhauer Ernest, ing. dipi.</w:t>
      </w:r>
    </w:p>
    <w:p>
      <w:r>
        <w:t>Laboratoire de métallurgie physique Directeur Kurz Wilfried, professeur Adjoints scientifiques Zambelli Gérald, dr ing. Rappaz Michel, dr ing. Laboratoire de céramique Directeur Setter Nava, Mme., professeur Adjoints scientifiques Carry Claude, dr ing. Lemaitre Jacques, dr ing. Laboratoire des matériaux de construction Directeur Huet Christian, professeur Chef de section Alou Palanques Fermin, ing. dipi. Adjoint scientifique Navi Parviz, dr ing. Laboratoire de conservation de la pierre Furlan Vinicio, professeur titulaire Adjoint scientifique Félix Claude, lie. ès se. Laboratoire des polymères Directeur Kausch Hans Henning, professeur Laboratoire de technologie des composites et polymères Manson Jan-Anders, professeur Département d'architecture (DA) Chef Lamunière Jean-Marc, professeur Théorie et travaux pratiques d'architecture Aubry Frédéric, professeur Bevilacqua Mario, professeur titulaire Botta Mario, professeur titulaire Décoppet Alin, professeur Galantay Ervin Y., professeur Lamunière Jean-Marc, professeur von Meiss Peter, professeur Mestelan Patrick, professeur Snozzi Luigi, professeur Steinmann Martin, professeur Vittone René, professeur titulaire Adjointe scientifique Supic Plemenka. arch. dipi. Théorie et travaux pratiques de construction Tschumi Alain, professeur 021/6931111 1006 Lausanne 12, Av. de l'Eglise Anglaise 1006 Lausanne 12, Av. de l'Eglise Anglaise Urbanisme Galantay Ervin Y., professeur Histoire de l'architecture Gubler Jacques, professeur Projet et théorie d'Architecture Mangeat Vincent, professeur</w:t>
      </w:r>
    </w:p>
    <w:p>
      <w:r>
        <w:t>Aménagement du territoire Wasserfallen Claude-B., professeur Veuve Léopold, professeur Structures métalliques Petignat Jean, professeur 021/447243/45 021/6931111 Sociologie Expression visuelle Economie Bassand Michel, professeur Cantafora Arduino, professeur Dutry Gérard, professeur Csillaghy Joseph, professeur Institut de recherche sur l'environnement construit (IREC) Directeurs Bassand Michel, professeur Csillaghy Joseph, professeur Adjoint scientifique Garnier Alain, dr ès se. Laboratoire d'experimentation architecturale (LEA) von Meiss Peter, professeur Adjoint scientifique Stoeckli Jean-Pierre, architecte Institut de techniques du bâtiment (ITB) Directeurs Petignat Jean, professeur Tschumi Alain, professeur Adjoints scientifiques Faist André, professeur titulaire Gay Jean-Bernard, dr ès se. phys. Kohler Niklaus, arch. dipi. Roulet Claude, dr ès se. 1005 Lausanne Service d'aménage- ment du territoire, Riponne 10 1006 Lausanne 12, Av. de l'Eglise Anglaise 1006 Lausanne 12, Av. de l'Eglise Anglaise 1006 Lausanne 14, Av. de l'Eglise Anglaise 1006 Lausanne 14, Av. de l'Eglise Anglaise 1015 Lausanne EPFL Ecublens 1006 Lausanne 12, Av. de l'Eglise Anglaise Instituts d'école - Institute - Istituti Centre de recherches en physique des plasmas (CRPP) Directeur Vice-directeur Adjoints scientifiques Chefs de section Troyon Francis, professeur Heym Alexandre, dr ing. Appert Kurt, dr ès se. nat. Behn Roland, dr ès se. Bondeson Anders, dr ès se. Gruber Ralf, dr ing. Hollenstein Christophe, dr ing. Lister Jonathan, PhD Pochelon Antoine, dr ing. Siegrist Markus, PhD Vaclavik Jan, dr ing. Hoffmann Ferdinand, dr ing. Tran Minh Quang, dr ing. 1007 Lausanne Av. des Bains 21</w:t>
      </w:r>
    </w:p>
    <w:p>
      <w:r>
        <w:t>Centre d'application laser (CAL) Directeur Salathe René, professeur Institut interdépartemental de microscopie électronique (I2M) Président Ring Terry, professeur Directeur Buffat Philippe, dr ès se. Adjoint scientifique Stadelmann Pierre, dr ing. 1015 Lausanne EPFL Ecublens Chaire de pédagogie et didactique Directeur Goldschmid Marcel-L., professeur 1015 Lausanne EPFL-Ecublens Collaboration intercantonale et interuniversitaire Communauté d'étude d'aménagement du territoire (CEAT) Adjoint scientifique Rey Michel, dr ès sc. pol. et écon. 1006 Lausanne 14, Av. de l'Eglise Anglaise Service des moyens audio-visuels (SAVE) Chef Moser Jean-Marie 1015 Lausanne EPFL-Ecublens Cours de mathématiques spéciales (CMS) Directeur Kindler Philippe, professeur » Adjoint Ziegenhagen Michel, professeur Adjoint scientifique Biollay Yves, dr ès sc. math. Département d'informatique (DI) Chef Schiper André, professeur Laboratoire d'enseignement assisté par ordinateur (LEAO) Directeur de Coulon Frédéric, professeur Laboratoire de compilation (LCO) Directeur Rapin Charles, professeur Laboratoire de téléinformatique (LTI) Directeur Petitpierre Claude, professeur Laboratoire d'informatique technique (LIT) Directeur Nussbaumer Henri, professeur Adjoint scientifique Decotignie Jean-Dominique, professeur titulaire Laboratoire d'intelligence artificielle (LIA) Directeur Faltings Boi, professeur Laboratoire de génie logiciel (LGL) Directeur Strohmeier Alfred, professeur Laboratoire d'informatique théorique (LITH) Directeur Coray Giovanni,, professeur</w:t>
      </w:r>
    </w:p>
    <w:p>
      <w:r>
        <w:t>Laboratoire de microinformatique (LAMI) Directeur Nicoud Jean-Daniel, professeur Laboratoire de systèmes d'exploitation (LSL) Directeur Schiper André, professeur Laboratoire de systèmes logiques Directeur Mange Daniel, professeur Adjoints scientifiques Zahnd Jacques, professeur titulaire Sanchez Eduardo, professeur titulaire Stauffer André, dr ès se. techn. Laboratoire de systèmes périphériques (LSP) Directeur Hersch Roger-David, professeur Laboratoire d'infographie (LIG) Directeur Thalmann Daniel, professeur Laboratoire de bases de données (LBD) Directeur Spaccapietra Stefano, professeur Principales commissions - Wichtige Kommissionen - Commissioni principali Commission d'admission Président Badoux Jean-Claude, professeur Commission consultative de planification des constructions (CCPC) Président Javet Philippe, professeur Commission Homme/Technique/Environnement (HTE) Président Bassand Michel, professeur Commission sociale en faveur des étudiants de l'EPFL Président Pflug Léopold, professeur Commission technique informatique Président Reymond Michel, ing. dipi. Conseil de pédagogie et des moyens audiovisuels Président de Coulon Frédéric, professeur Comité industriel et Société d'aide à l'EPFL Président Gonseth Denis, Stellram S.A. Commission de recherche Président Sinniger Richard, professeur Commission de réforme Président Jufer Marcel, professeur Commission de presse et d'information Président Védy Jean-Claude, professeur 022/613101 Commission de prospective Président Vittoz Bernard, Président de l'EPFL 1015 Lausanne EPFL-Ecublens 1015 Lausanne EPFL-Ecublens 1006 Lausanne 12, Av. de l'Eglise Anglaise 1015 Lausanne EPFL-Ecublens 1015 Lausanne EPFL-Ecublens 1007 Lausanne Ch.d. Bellerive 16 1260 Nyon 1015 Lausanne EPFL-Ecublens 1007 Lausanne Ch. de Bellerive 16 1015 Lausanne EPFL-Ecublens 1015 Lausanne EPFL-Ecublens</w:t>
      </w:r>
    </w:p>
    <w:p>
      <w:r>
        <w:t>Commission d'enseignement 1 0 1 5 Lausanne Président Décoppet Alin, professeur EPFL-Ecublens Commission d'informatique 1 0 1 5 Lausanne Président Descloux Jean, professeur EPFL-Ecublens Commission des sports universitaires (CSU) DE 16,Ch.deBellerive Président Jufer Marcel, professeur 1007 Lausanne Paul Scherrer Institut Institut Paul Scherrer Istituto Paul Scherrer Würenlingen/Villigen Hauszentrale Telex Telefax 056/992111 5232 Villigen PSI 827417 psi eh 056/982327 Direktion - Direction — Direzione Direktor Menth Anton, Dr., Professor 056/992722 Stellvertr. Direktor Hirt Wilfried, Dr. sc. nat. 056/992765 Stab - Etat-major - Stato maggiore Organisation und Planung Schwaller Peter, Dr. sc. nat. 056/992712 Jermann Martin, dipi. Phys. 056/992718 RCA-Forschungsgruppe Groupe de recherche RCA - Gruppo di ricerche RCA Leiter Knop Karl, Dr. se. nat. 01/4926350 Badenerstr. 569 8048 Zürich Forschungsbereich Kern- und Teilchenphysik Physique nucléaire et des particules - Fisica nucleare e dèlie particelle Leiter Walter Hans Christian, Dr., PD 056/993252 Kern- und Teilchenphysik Physique nucléaire et des particules - Fisica nucleare e delle particelle Leiter Walter Hans Christian, Dr., PD (a. i.) 056/993252 Beschleunigerphysik und -technik Physique et technique des accélérateurs - Fisica e tecnica degli acceleratori Leiter Schryber Urs, Dr. se. nat. 056/993381 Experimentelle Anlagen Installations expérimentales - Impianti sperimentali Leiter Steiner Erich, Dr. phil. 056/993274</w:t>
      </w:r>
    </w:p>
    <w:p>
      <w:r>
        <w:t>Forschungsbereich Biowissenschaften Sciences biologiques Scienze biologiche Leiter Loepfe Edmund, Dr. sc. ehem. 056/992350 Programm PET Leiter Leenders Klaus, Dr. med. 056/993683 Strahlenmedizin — Médecine radiologique — Medicina nucleare Leiter Blattmann Hans, Dr. sc. nat. (a. i.) 056/993512 Radiopharmazie - Radio-pharmacologie — Radio-farmaceutica Leiter Schubiger Pius August, Dr. phil. 056/992813 Strahlenhygiene - Hygiène radiologique - Igiene delle radiazioni Leiter Burkart Werner, Dr. sc. nat., PD 056/992347 Forschungsbereich Festkörperforschung, Materialwissenschaften Recherche en corps solide, science des matériaux Ricerca corpo solido, scienza dei materiali Leiter Ott Hans-Ruedi, Dr. (Prof. ETH Zürich) 056/993256 Festkörperforschung - Recherche en corps solide - Ricerca corpo solido Labor im Aufbau Projekt Spallationsneutronenquelle Leiter Fischer Walter, Dr. sc. nat. 056/993412 Chemie - Chimie - Chimica/BMS Leiter Gäggeler Heinz, Dr. phil. nat., PD 056/992404 Materialwissenschaften - Science des matériaux - Scienza dei materiali Labor im Aufbau Technische Physik - Physique technique — Fisica tecnica Leiter Vécsey Georg, dipi. Phys. 056/993272 Forschungsbereich Nukleare Energieforschung Recherche énergétique nucléaire Ricerca energetica nucleare Leiter Kroger Wolfgang, Dr. ing. (Prof. ETH Zürich) 056/992742 Programm Entsorgung Leiter Hadermann Jürg, Dr. phil. 056/992415 Programm LWR-Sicherheit Leiter Hosemann J. Peter, Dr. Ing. 056/992688 Reaktorphysik und Systemtechnik Physique des réacteurs et technique de systèmes - Fisica dei reattori e tecnica dei sistemi Leiter Brogli Rudolf, Dr. phil. 056/992693 Thermohydraulik - Hydraulique thermique - Idraulica termodinamica Leiter Yadigaroglu George, Dr. (Prof. ETH ZH) 056/992741</w:t>
      </w:r>
    </w:p>
    <w:p>
      <w:r>
        <w:t>Werkstoffe und nukleare Verfahren Matériaux et procédés nucléaires - Materiali e tecnologia nucleare Leiter Alder Hanspeter, Dr. ing. ehem. 056/992412 Allgemeine Energieforschung Recherche énergétique générale - Ricerca energetica generale Leiter Suter Peter, Dr. (Prof. ETH Zürich) 056/992726 Energie- und Verfahrenstechnik Techn. énergétique et techniques des procédés - Tecnica dell'energia e dei procedimenti Leiter Kesselring Paul, Dr. se. nat. 056/992723 U m w e l t - und Systemanalysen Technique de l'environnement et analyse de systèmes Tecnica dell'ambiente e analisi dei sistemi Leiter Gassmann Fritz, Dr. sc. nat. 056/992647 Logistik - Logistique - Logistica Techn.-wiss. Fachbereich Support technique et scientifique — Reparto tecnico-scientifico Leiter Seiler Paul Gerhard, Dr. rer. nat. 056/993224 Elektro-lngenieurwesen Génie électrique et électronique - Ingegneria elettrotecnica Leiter Boksberger Hans-Ulrich, dipi. El.-lng. 056/993290 Maschinen-Ingenieurwesen - Génie des machines - Ingegneria meccanica Leiter Bauer Günter, Dr. rer. nat. 056/992524 Computing — Informatique - Informatica Leiter Schlepütz Friedrich, PhD. in physics 056/993601 Fachbereich Administration und Betriebsdienste Administration et services techniques — Amministrazione e servizio tecnico Leiter Pritzker Andreas, Dr. se. nat. 056/992713 Sicherheit/Sicherung Suter Fred 056/992333 Technologieverkauf Hügli Heinz, dipi. Chem. B 056/992665 Personal - Personnel — Personale Leiter Schümm Max 056/992680 Finanzen — Finances — Finanze Leiter Ammann Marcel 056/992648 Materialwirtschaft - Matériel - Materiale Leiter vakant Information-PR - Information-Relations publiques - Informazione-Relazioni pubbliche Leiterin Salzmann Myriam, Dr. phil 056/993672</w:t>
      </w:r>
    </w:p>
    <w:p>
      <w:r>
        <w:t>Gebäude- und Anlagentechnik Services techniques exploitation/construction - Servizio tecnico per gli edifici e gli impianti L e i t e r Böhlen Walter, dipi. Masch. Ing. B 056/992573 Eidg. Forschungsanstalt für Wald, Schnee und Landschaft Institut fédéral de recherches sur la forêt, la neige et le paysage Istituto federale di ricerca per la foresta, la neve e il paesaggio Hauszentrale Telex Telefax Direktor Schlaepfer Rodolphe, Professor Vizedirektor Eichenberger Gerhard, Dr. phil. Wissensch. Mitarbeiterin Balass Christina, lie. iur. Wissensch. Mitarbeiter Hämmerli Frank, dipi. Forsting. Presse und Information Büren von Charles Personaldienst Wihler Alfred 01/7392111 82 7203 wslch 01/7392215 225 227 264 391 244 223 8903 Birmensdorf Bereich Forstwissenschaften Bereichsleiter Eiberle Kurt, Prof. Dr. sc. techn. Versuchsgarten Burkart Anton Koordinationsstelle für Dauerbeobachtungsflächen und Waldreservate Kuhn Nino, Dr. sc. techn. Sektion Landesforstinventar Leiter Inventurmethode Feldaufnahmen Umsetzung Brassel Peter, Dr. sc. techn. Köhl Hans-Michael, Dr. rer. nat. Stierlin Hans-Rudolf, dipi. Forsting. Brändli Urs-Beat, dipi. Forsting. Sektion Forsteinrichtung und Waldentwicklung Keller Walter, Dr. sc. techn. Lemm Renato, dipi. Phys., dipi. Forsting. Schmid-Haas Paul, Dr. sc. math. Leiter Planung Waldmesskunde Bewirtschaftung und E r t r a 9 Zingg Andreas, dipi. Forsting. Jahrringanalyse, Methoden Bräker Otto Ulrich, Dr. phil. Sektion Forsttechnik und Verbauwesen Leiter vakant Technischer und biologischer Verbau Boll Albert, dipi. Ing. Holzernte, Forsttechnik Thees Oliver, Dr. rer. nat. 372 362 247 238/230 337 354 343 338 478 332/334 335 274 462/428 457 Sektion Waldbau Leiter Forstgenetik Phytosanitärer Beobachtungs- und Meldedienst PBMD Kasper Heinz, Dr. sc. techn. Müller-Starck Gerhard, Dr. forest. Jansen Erwin, dipi. Forsting. 241 363 369</w:t>
      </w:r>
    </w:p>
    <w:p>
      <w:r>
        <w:t>Bereich Ökologie Bereichsleiter Hertz Jürg, Dr. phil. 464 Zentrallabor Pezzotta Daniele, Ing. HTL 304 Sektion Standort Leiter Blaser Peter, Dr. sc. techn. 265/269/297 Vegetationskunde vakant Mykorrhiza Egli Simon, Dr. sc. nat. 271 Pflanzenernährung Brunner Ivano, Dr. sc. nat. 284 Sektion Wald und Klima Leiter Häsler Rudolf, Dr. phil. 253 Bioklimatologie vakant Hochlagenaufforstung Schönenberger Walter, Dr. phil. 252 Jahrringe und Standort Schweingruber Fritz H., Dr. phil. 281/386 Sektion Forstschutz und Immissionen Leiter Bucher Jürg, Dr. sc. techn. 273 Biochemie Landolt Werner, Dr. phil. ' 314/324 Phytopathologie Heiniger Ursula, Dr. sc. nat. 270/237 Bioindikationen Keller Theo, Dr. sc. techn., Dr. h.c. 275 Sektion Forstliche Hydrologie Leiter Keller Hans, Dr. sc. techn. 470 Operationelle HydrologieBurch Hans, dipi. Ing. 480 Qualitative Hydrologie Klöti Peter, Dr. phil. 432 Quantitative Hydrologie Forster Felix, dipi. Bauing. 472 Bereich Landschaft Bereichsleiter Wildi Otto, Dr. phil. 361 Sektion Landschaft Leiter Wildi Otto, Dr. phil. 361 Moorschutz Grünig Andreas, dipi. Natw. 309 Vegetation und Erhebungsmethoden Krüsi Bertil, Dr. sc. nat. 373 Landschaftsgeschichte und Landschaftsplanung Kienast Felix, Dr. phil. 366 Landschaftsdatenbank Dalang Thomas, Dr. sc. nat. 364 Sektion Zoologie Leiter Duelli Peter, Dr. phil. a. i. 376 Fauna Duelli Peter, Dr. phil. 376 Entomologie Wermellnger Beat, Dr. sc. nat. 258</w:t>
      </w:r>
    </w:p>
    <w:p>
      <w:r>
        <w:t>Bereich Schnee und Lawinen Institut für Schnee- und Lawinenforschung Institut pour l'étude de la neige et des avalanches Istituto per lo studio della neve e delle valanghe Auskunft Telex Telefax Direktor Stellvertreter Lawinendienst Administrativer Dienst 081/463264-66 853 209 slf ch 081/461897 Jaccard Claude François, Dr. sc. nat. (bis 30. 9. 91) Good Walter, Dr. sc. nat. Föhn Paul, Dr. sc. nat. Reichmuth Hansruedi 7260 Davos-Dorf Weissfluhjoch Sektion Wetter, Schneedecke, Lawinen Section météorologie, couverture nivale, avalanches Sezione meteorologia, manto nevoso, valanghe Leiter Föhn Paul, Dr. se. nat., 081/463264-66 dipi. Naturwissensch. Martinec Jaroslav, Dr., dipi. Ing.-Hydr. (bis 30.6.91) Schweizer Jürg, Dr. sc. nat. Sektion Schneemechanik und Lawinenverbau Section mécanique de la neige et ouvrages paravalanches Sezione meccanica della neve e premunizioni contro le valanghe Leiter Salm Bruno, Dr. sc. techn., 081/463264-66 dipi. Ing. Gubler Hansueli, Dr. se. nat. Issler Dieter,. Dr. se. nat. Sektion Schneedecke und Vegetation Section couverture nivale et végétation Sezione manto nevoso e vegetazione L e i t e r Meyer Martin, Dr. se. nat. 081/461347 7260 Davos-Dorf Flüelastr. 11 Rychetnik Jiri, dipi. Forsting. Telefax 081/465793 Frey Werner, dipi. Forsting. Telex 853 211 slf ch Sektion Physik von Schnee und Eis Section physique de la neige et de la glace Sezione fisica della neve e del ghiaccio Leiter Good Walter, Dr. se. nat. 081/463264-66 Buser Othmar, Dr. se. nat. Bereich Wissenschaftliche Dienste Bereichsleiter Eichenberger Gerhard, Dr. phil. 227 Finanzadministration Kuratli Silvia 229 Buchhaltung Mosimann Christa 228 Einkauf Müller Heinz 333</w:t>
      </w:r>
    </w:p>
    <w:p>
      <w:r>
        <w:t>Wissenschaftliche Dienste Leiter vakant Fernerkundung Oester Bernhard, Dr. sc. techn. REM Scheidegger Christoph, Dr. phil. Antenne Romande Lausanne Combe Jean, dipi. Forsting. Sottostazione Sud delle Alpi Bellinzona Conedera Marco, dipi. Forsting. Bereich Zentrale Dienste Bereichsleiter Jans Bruno, Dr. phil. Dokumentation Kempf Alois, Dr. phil. Bibliothek Enggist Jean-Daniel, lie. phil. Biometrie und Modellierung Leiter Biometrie Versuchsplanung und Modellierung Informatik Leiter Kommunikation und Systeme Software und Ausbildung Publikationen Leiterin Technische Dienste Leiter Sehlaepfer Rodolphe, Prof. Hoffmann Christian, Dr. sc. math. vakant Vogel Erwin Naef Josef, dipi. Forsting. Jud Beat, dipi. Forsting. Landolt Ruth, Dr. phil. Wizemann Siegfried 227 346 439/441 021/6933902 092/243664 233 380 207 225 277 292 293 293 217 375 Eidg. Materialprüfungs- und Forschungsanstalt Laboratoire fédéral d'essai des matériaux et de recherches Laboratorio federale di prova dei materiali e di ricerca Leitung — Direction — Direzione Eggimann Fritz, Dr., Professor Fink Paul, Dr., Professor bis 31.5.91 Edelmann Xaver, Dr. sc. techn. ab 1.6.91 Meier Urs, dipi. Ing., Professor Direktionspräsident Direktor Direktor Adjunkt des Direktionspräsidenten Knechtle Roland, lie. oec./lic. iur. Dübendorf St. Gallen Dübendorf Dübendorf Bürozeiten: 07.30-12.00, 13.00-17.00 Hauszentrale 01/8235511 8600 Dübendorf Überlandstr. 129</w:t>
      </w:r>
    </w:p>
    <w:p>
      <w:r>
        <w:t>Fachbereich Logistik / Controlling / Marketing Secteur Logistique / Controlling / Marketing Settore Logistica / Controlling / Marketing Abteilungschef Knechtle Roland, lie. oec./lic. iur. Rechnungswesen - Comptabilité - Contabilità Sektionschef Scheidegger Hans Foto/Druck/Kanzlei - Photo/Imprimerie/Chancellerie - Foto/Stampa/Cancelleria Sektionschef Fischer Hanns-Michael, dipi. Ing. Einkauf/Transportwesen - Achats/Transports - Acquisto materiali/Trasporti Sektionschef Steenaerts Caspar Bau/Betrieb - Construction/Exploitation — Costruzioni/Esercizio •Sektionschef Wernli Heinz, Ing. HTL Personalwesen — Section du personnel — Sezione del personale Sektionschef Hartmann Martin, Betriebsökonom HWV Logistik St. Gallen - Logistique St-Gall - Logistica San Gallo Sektionschef Wyss Albert, lie. rer. pol. Marketing Voser Sabine Public Relations Nideröst Remigius Eidg. Materialprüfungs- und Forschungsanstalt - Dübendorf Laboratoire fédéral d'essai des matériaux et de recherches - Dübendorf Laboratorio federale di prova dei materiali e di ricerca - Dübendorf Hauszentrale 01/8235511 8600 Dübendorf Überlandstr. 129 Telex 825 345empach Telefax 01/8216244 Direktor Meier Urs, dipi. Ing., Professor Vizedirektor Muster Walter, dipi. Physiker Ressort Baustoffe — Matériaux de construction — Materiali da costruzione Abteilungschef Fritz Hermann, dipi. Ing. Beton, Bindemittel — Bétons et liants — Cemento e leganti Sektionschef Studer Werner, dipi. Ing. Adjunkt Fehr Hansjörg, Ing. HTL Hochbau, Bauschäden - Elements de construction, dégâts — Elementi edili, danni Sektionschef Blaich Jürgen, Dr. se. techn.</w:t>
      </w:r>
    </w:p>
    <w:p>
      <w:r>
        <w:t>Strassenbau, Abdichtungen Construction routière, étanchâités — Edilizia stradale, elementi isolanti Sektionschef Parti Manfred, Dr. se. techn. Kunststoffe, Composites - Matières plastiques — Materie plastiche Sektionschef Flüeler Peter, dipi. Ing. Wissensch. Adjunkt Kramer Hans, dipi'. Chem. ETH Holz — Bois — Legno Sektionschef Seil Jürgen, dipi. Holzwirt, Dr. sc. techn. Wissensch. Adjunkt Meierhofer Ulrich, dipi. Bauing. Massivbau — Constructions massives — Costruzioni massive Sektionschef vakant Wissensch. Adjunkt Maissen Aluis, dipi. Ing. RessortMetalle-/Kerami kwerkstof f e Métaux/céramiques - Metalli/Ceramiche Ressort Metalle-/Keramikwerkstoffe Métaux/céramiques - Metalli/Ceramiche Vizedirektor Muster Walter, dipi. Physiker Metall-/Keramiktechnologie Technologie des métaux et céramiques - Tecnologia dei metalli e della ceramica Sektionschef Morf Ulrich, dipi. Ing., Dr. se. techn. Wissensch. Adjunkt Huwiler René, Dr. sc. techn. Zerstörungsfreie Priifung/Drahtseilpriifung Essais non destructifs/contrôle des cSbles - Prove non-distruttive/controllo cavi Sektionschef Blaser Ernst, Ing. HTL Behälter/Sicherheitstechnik Récipients/techniques de sécurité - Recipienti/tecnica di sicurezza Sektionschef Kieselbach Rolf, Dr. sc. techn. Adjunkt Kälin Leon, Bauing. HTL Metallkunde/Grenzflächentechnologie Métallurgie et technologie des interfaces - Metallurgia e tecnologia delle interfacce Sektionschef Roth Manfred, Dr. Ing. Ermüdung/Betriebsfestigkeit Résistance à la fatigue et analyse des contraintes Resistenza alla fatica e analisi delle contrazioni Sektionschef Esslinger Volker, Dr. se. techn. Ressort Chemie - Chimie - Chimica Abteilungschef Kläntschi Nikiaus, Dr. sc. nat. Anorganische Chemie - Chimie minérale - Chimica inorganica Sektionschef Vonmont Heinz, Dr. se. nat.</w:t>
      </w:r>
    </w:p>
    <w:p>
      <w:r>
        <w:t>Organische Chemie - Chimie organique - Chimica organica Sektionschef Wolfensberger Max, Dr. se. nat. Wissensch. Adjunkt Mutter Klaus, Dr. phil. Betriebsstoffe Carburants/combustibles - Carburanti/combustibili Sektionschef Jackie Hans, Dr. se. techn. Luftfremdstoffe - Polluants atmosphériques — Polluzioni atmosferiche Sektionschef Hofer Peter, Dr. se. nat. Wissensch. Adjunkt Gehrig Robert, Dr. sc. techn. Anstriche/Beschichtungen/Korrosion Peintures, revêtements, corrosion — Corrosione, rivestimenti protettivi, vernici Sektionschef vakant Verbrennungsmotoren/Feuerungen Moteurs/installations de combustion — Motori/impianti di riscaldamento Sektionschef Paul Andreas, Dr. se. techn. Ressort Sondergebiete — Domaines spéciaux — Campi speciali Abteilungschef Burkhardt Robert, dipi. Ing. Infrastruktur - Infrastructure - Infrastruttura Chef Michel Werner Mathematik/Informatik - Mathématiques, Informatique - Matematica, informatica - Sektionschef Brauchli Urs, dipi. Math. Wissensch. Adjunkt Hochstrasser François, Elektroing. ETH Elektronik/Messtechnik Electronique, techniques de mesure - Elettronica, tecnica di misurazione Sektionschef Sennhauser Urs, Dr. se. nat. Konstruktion/Werkstatt - Construction et ateliers - Costruzioni e officina Sektionschef Sennhauser Walter, Ing. HTL Haustechnik - Installations du bâtiment - Installazioni nell'edilizia Sektionschef Hartmann Peter, Dr. se. techn. Bauphysik - Physique du bâtiment — Fisica delle costruzioni Sektionschef Sagelsdorff Ralph, dipi. Ing. Akustik/Lärmbekämpfung Acoustique/lutte contre le bruit — Acustica/lotta contro i rumori Sektionschef Hofmann Robert, Dr. rer. poi. Wissensch. Adjunkt Bütikofer Rudolf, dipi. Ing., M. A. se. Koordinationsstelle Wärmeschutzforschung im Hochbau Chef Zimmermann Markus, dipi. Arch. ETH</w:t>
      </w:r>
    </w:p>
    <w:p>
      <w:r>
        <w:t>Eidg. Materialprüfungs- und Forschungsanstalt - St. Gallen Laboratoire fédéral d'essai des matériaux et de recherches — St-Gall Laboratorio federale di prova dei materiali e di ricerca — San Gallo Bürozeiten: 07.15-12.00, 13.30-17.00 Uhr 9001 St. Gallen Hauszentrale 071/209141 Unterstr. 11 Telex 881349 empa eh Telefax 071/2272 20 Direktor Fink Paul, Dr., Professor bis 31.5.91 Edelmann Xaver, Dr. sc. techn. ab 1.6.91 Logistik Sektionschef Wyss Albert, lie. rer. poi. Technische Dienste Beer Werner, Ing. HTL Ressort Textil/Bekleidung - Textiles/Habillement - Tessili/Abbigliamento Abteilungschef Martin Eric, dipi. Physiker Wissensch. Adjunkt Gauglhofer Johannes, Dr. phil. Il Textil-Technoiogie - Technologie textile - Tecnologia tessile Sektionschef Rüedi Markus, dipi. Physiker Textil-Chemie — Chimie textile — Chimica tessile Sektionschef Schmid Hansruedi, dipi. Chem. Bekleidung/Schutzausrüstung Habillement/équipements de protection - Abbigliamento/Equipaggiamenti di protezione Sektionschef Zimmerli Traugott, Dr. se. nat. Ressort Chemie/Biologie - Chimie/Biologie — Chimica/Biologia Abteilungschef Radvila Peter, Dr. phil. nat. Produktanalytik - Analyse de produits - Analisi di prodotti Sektionschef Wampfler Bruno, Dr. se. nat. Entsorgung/Abbauverfahren/Analytik — Elimination des déchets/procédures d'élimination et d'épuration/analyses - Eliminazione/processi d'eliminazione e di purificazione/analisi Sektionschef Tobler Hans Peter, Dr. phil. nat. Wissensch. Adjunkt Baumann Urs, Dr. rer. nat. Biologie — Biologie - Biologia Sektionschef Graf Erwin, Dr. sc. nat. Wissensch. Adjunkt Raschle Paul, Dr. sc. nat. Ressort Kommunikationstechnik/Verpackung Technique des communications/Emballage — Tecnica delle comunicazioni/Imballaggio Abteilungschef Schläpfer Kurt, Dr. sc. techn., Professor Reproduktion/Drucktechnik Reproduction/techniques d'impression — Riproduzione/tecnica della stampa Chef Schläpfer Kurt, Dr. se. techn., Professor Verpackung/Papier — Emballage/papier — Imballaggio/carta Sektionschef Ernst Urs, dipi. Ing. Informationstechnik Wissensch. Adjunkt Hürzeler René, dipi. Math.</w:t>
      </w:r>
    </w:p>
    <w:p>
      <w:r>
        <w:t>Eidg. Anstalt für Wasserversorgung, Abwasserreinigung und Gewässerschutz Institut fédéral pour l'aménagement, l'épuration et la protection des eaux Istituto federale per l'approvvigionamento, la depurazione e la protezione delle acque Hauszentrale 01/8235511 8600 Dübendorf Überlandstr. 133 Telex 828687 eawa eh Telefax 01/8235028 Direktion — Direction — Direzione Direktor Stumm Werner, Dr., Professor 5001 S tv. Direktor Wasmer Hans-Rudolf, dipi. Ing. 5016 Direktionsstab — Etat-major de la direction Stato maggiore della direzione Wissensch. Adjunkt Bundi Ueli, dipi. Ing. Wissensch. Adjunkt Güttinger Herbert, Dr. sc. nat. 5021 5023 Chemie — Chimie — Chimica Leiter Sektionschef Wissensch. Adjunktin Wissensch. Adjunkt Giger Walter, Dr. sc. techn. Hoigné Jürg, Dr., Professor Sulzberger Barbara, Dr. phil. nat. Zobrist Jürg, Dr. sc. nat. 5095 5073 5096 5102 Chemische Analytik - Analyse chimique - Analisi chimica Leiterin Sigg Laura, Dr. sc. nat., PD 5074 Abfallwirtschaft und Stoffhaushalt Gestion des déchets et bilan des matières Gestione di rifiuti e bilancio delle materie Leiter Baccini Peter, Dr., Professor Wissensch. Adjunkt Obrist Walter, Dr. sc. nat. Wissensch. Adjunkt Brunner Paul, Dr. sc. nat. 5121 5139 5129 Hydrobiologie/Limnologie — Hydrobiologie/Limnologie Idrobiologia/Limnologia Leiter Ambühl Heinz, Dr., Professor Wissensch. Adjunkt Bürgi Hansrudolf, Dr. rer. nat. Wissensch. Adjunkt Bührer Heinrich, Dr. sc. nat. Wissensch. Adjunkt Bioesch Jürg, Dr. sc. nat. 5171 5183 5185 5188 Fischereiwissenschaften — Recherches piscicoles — Ricerche ittiche Leiter Müller Rudolf, Dr. sc. nat. 041/471422 6047 Kastanienbaum</w:t>
      </w:r>
    </w:p>
    <w:p>
      <w:r>
        <w:t>Ingenieurwissenschaften - Génie civil — Genio civile Leiter Wissensch. Adjunkt Wissensch. Adjunkt Gujer Willi, Dr. ing. Boller Markus, Dr. ing. Krejci Vladimir, dipi. Ing. 01/8235036 5047 5049 Umweltphysik Leiter Wissensch. Adjunkt Imboden Dieter, Dr., Professor Sturm Michael, Dr. phil. II 01/8235037 01/8235060 Multidisziplinäre Limnologische Forschung/Erdwissenschaften Recherche limnologique multidisciplinaire/Sciences de la terre Ricerca limnologica multidisciplinare/Scienza della terra Leiter Zeyer Josef, Dr. se. nat. Sektionschef Gächter René, Dr. se. nat. Schwarzenbach René, Dr., Professor 041/471175 041/471175 01/8235109 6047 Kastanienbaum Geologie — Géologie — Geologia Leiter vakant Technische Biologie - Génie biologique — Biotecnologia Leiter Hamer Geoffrey, Dr. Professor Wissensch. Adjunkten Mechsner Klaus, Dr. rer. nat. Egli Thomas, Dr. sc. nat. Snozzi Mario, Dr. phil. II Wissenschaftliche, technische und administrative Dienste Services scientifiques, techniques et administratifs Servizi scientifici, tecnici e amministrativi Leiter Wasmer Hans-Rudolf, dipi. Ing. 5151 01/8235154 5158 5158 5016 Informatik - Informatique - Informatica Leiter Ruchti Jürg, Dr. sc. techn. Wissensch. Adjunkt Wanner Oskar, Dr. sc. nat. Versuchsstation und Werkstätten Station pilote et ateliers — Impianti sperimentali e officine Leiter Burkhalter Hans, dipi. Ing. 5071 5090 01/624000 8064 Zürich Tüffenwies 36 WHO Internationales Referenzzentrum O M S Centre international de référence O M S Centro internazionale di riferimento Leiter Schertenleib Roland, dipi. Ing. 01/8235018 8600 Dübendorf</w:t>
      </w:r>
    </w:p>
    <w:p>
      <w:r>
        <w:t>Schweizerisches Bundesarchiv, Digitale Amtsdruckschriften Archives fédérales suisses, Publications officielles numérisées Archivio federale svizzero, Pubblicazioni ufficiali digitali Departement des Innern Département fédéral de l'intérieur Dipartimento federale dell'interno In Eidgenössischer Staatskalender Dans Annuaire fédéral In Annuario federale Jahr 1991/92 Année Anno Seite 89-190 Page Pagina Ref. No 40 003 003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