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1382 2008-0644 vom 14. Juni 1993</w:t>
      </w:r>
    </w:p>
    <w:p>
      <w:r>
        <w:t>Bundesverwaltung, 1993-06-14, DE</w:t>
      </w:r>
    </w:p>
    <w:p>
      <w:r>
        <w:rPr>
          <w:b/>
        </w:rPr>
        <w:t xml:space="preserve">Quelle: </w:t>
      </w:r>
      <w:r>
        <w:t>https://mcp.opencaselaw.ch/entscheid/ch_vb_1382_2008-0644_</w:t>
      </w:r>
    </w:p>
    <w:p>
      <w:r>
        <w:t>FR: CH_VB 1382 2008-0644 du 14 juin 1993</w:t>
      </w:r>
    </w:p>
    <w:p>
      <w:r>
        <w:t>IT: CH_VB 1382 2008-0644 del 14 giugno 1993</w:t>
      </w:r>
    </w:p>
    <w:p>
      <w:pPr>
        <w:pStyle w:val="Heading2"/>
      </w:pPr>
      <w:r>
        <w:t>Erwägungen</w:t>
      </w:r>
    </w:p>
    <w:p>
      <w:r>
        <w:rPr>
          <w:b/>
        </w:rPr>
        <w:t>E. 1</w:t>
      </w:r>
    </w:p>
    <w:p>
      <w:r>
        <w:t>Titulaire de l’autorisation Depuis le 1er janvier 2006, le responsable pour les projets de recherche en lien avec la présente autorisation au sein de la clinique Lukas à Arlesheim est le directeur médical, le Dr Peter Heusser. Au-delà de ce changement, l’autorisation ainsi que le dispositif de la décision d’origine restent inchangés.</w:t>
      </w:r>
    </w:p>
    <w:p>
      <w:r>
        <w:rPr>
          <w:b/>
        </w:rPr>
        <w:t>E. 2</w:t>
      </w:r>
    </w:p>
    <w:p>
      <w:r>
        <w:t>Durée de l’autorisation et continuité La présente autorisation est octroyée pour une durée de cinq ans à partir de son entrée en force. Dans le cas où des modifications concernant les points énumérés ci-dessous survien- nent avant l’écoulement de ce délai, celles-ci doivent être annoncées à la Commis- sion d’experts: – changement du titulaire de l’autorisation (responsable pour la recherche liée à l’autorisation); – modification dans la structure organisationnelle ou administrative de la clinique Lukas à Arlesheim; – modification dans l’administration des données;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w:t>
      </w:r>
    </w:p>
    <w:p>
      <w:r>
        <w:t>1383 moyens de preuve et porter la signature du recourant ou de son mandataire. La décision attaquée ainsi que les documents présentés comme moyen de preuve seront joints au recours.</w:t>
      </w:r>
    </w:p>
    <w:p>
      <w:r>
        <w:rPr>
          <w:b/>
        </w:rPr>
        <w:t>E. 4</w:t>
      </w:r>
    </w:p>
    <w:p>
      <w:r>
        <w:t>Communication et publication La présente décision est notifiée à la clinique Lukas à Arlesheim, ainsi qu’au Pré- 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 que, Division Droit, 3003 Berne (tél.: 031 322 94 94). 11 mars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10 Cahier Numero Geschäftsnummer --- Numéro d'affaire Numero dell'oggetto Datum 11.03.2008 Date Data Seite 1382-1383 Page Pagina Ref. No 10 141 528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