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1366 2003-0332 vom 25. Februar 2003</w:t>
      </w:r>
    </w:p>
    <w:p>
      <w:r>
        <w:t>Bundesverwaltung, 2003-02-25, DE</w:t>
      </w:r>
    </w:p>
    <w:p>
      <w:r>
        <w:rPr>
          <w:b/>
        </w:rPr>
        <w:t xml:space="preserve">Quelle: </w:t>
      </w:r>
      <w:r>
        <w:t>https://mcp.opencaselaw.ch/entscheid/ch_vb_1366_2003-0332</w:t>
      </w:r>
    </w:p>
    <w:p>
      <w:r>
        <w:t>FR: CH_VB 1366 2003-0332 du 25 février 2003</w:t>
      </w:r>
    </w:p>
    <w:p>
      <w:r>
        <w:t>IT: CH_VB 1366 2003-0332 del 25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4644 conte la marque internationale n° 736 927 «SYNTHOIL LONGLIFE» est close par classement.</w:t>
      </w:r>
    </w:p>
    <w:p>
      <w:r>
        <w:rPr>
          <w:b/>
        </w:rPr>
        <w:t>E. 2</w:t>
      </w:r>
    </w:p>
    <w:p>
      <w:r>
        <w:t>Aucun dépens n’est alloué.</w:t>
      </w:r>
    </w:p>
    <w:p>
      <w:r>
        <w:rPr>
          <w:b/>
        </w:rPr>
        <w:t>E. 3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Une copie de la présente décision est à joindre aux mémoires de recours. 14 février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4644 In Bundesblatt Dans Feuille fédérale In Foglio federale Jahr 2003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25.02.2003 Date Data Seite 1366-1366 Page Pagina Ref. No</w:t>
      </w:r>
    </w:p>
    <w:p>
      <w:r>
        <w:rPr>
          <w:b/>
        </w:rPr>
        <w:t>E. 10</w:t>
      </w:r>
    </w:p>
    <w:p>
      <w:r>
        <w:t>127 053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