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1304 2001-0536 vom 6. April 2002</w:t>
      </w:r>
    </w:p>
    <w:p>
      <w:r>
        <w:t>Bundesverwaltung, 2002-04-06, DE</w:t>
      </w:r>
    </w:p>
    <w:p>
      <w:r>
        <w:rPr>
          <w:b/>
        </w:rPr>
        <w:t xml:space="preserve">Quelle: </w:t>
      </w:r>
      <w:r>
        <w:t>https://mcp.opencaselaw.ch/entscheid/ch_vb_1304_2001-0536</w:t>
      </w:r>
    </w:p>
    <w:p>
      <w:r>
        <w:t>FR: CH_VB 1304 2001-0536 du 6 avril 2002</w:t>
      </w:r>
    </w:p>
    <w:p>
      <w:r>
        <w:t>IT: CH_VB 1304 2001-0536 del 6 aprile 2002</w:t>
      </w:r>
    </w:p>
    <w:p>
      <w:pPr>
        <w:pStyle w:val="Heading2"/>
      </w:pPr>
      <w:r>
        <w:t>Erwägungen</w:t>
      </w:r>
    </w:p>
    <w:p>
      <w:r>
        <w:rPr>
          <w:b/>
        </w:rPr>
        <w:t>E. 2</w:t>
      </w:r>
    </w:p>
    <w:p>
      <w:r>
        <w:t>ho, 2 f</w:t>
      </w:r>
    </w:p>
    <w:p>
      <w:r>
        <w:rPr>
          <w:b/>
        </w:rPr>
        <w:t>E. 7</w:t>
      </w:r>
    </w:p>
    <w:p>
      <w:r>
        <w:t>janvier 2001 au 10 janvier 2004 – Ciments Vigier SA, 2603 Péry Centrale de commande 1 ho 18 mars 2001 au 20 mars 2004 (modification) – Ciments Vigier SA, 2603 Péry Installations de cuisson, mouture du cru, mouture de charbon et du ciment, service du pont-roulant 14 ho 18 mars 2001 au 20 mars 2004 (modification) – Oerlikon Batteries Industrielles SA, Boudry, 2017 Boudry Empâtage et fonderier 16 ho 18 février 2001 au 23 février 2002 (ho = hommes, f = femmes, j = jeunes gens)</w:t>
      </w:r>
    </w:p>
    <w:p>
      <w:r>
        <w:t>1305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 miques (art. 17, al. 2, LTr) – Injector SA, 2900 Porrentruy Injection plastique 6 ho ou f</w:t>
      </w:r>
    </w:p>
    <w:p>
      <w:r>
        <w:rPr>
          <w:b/>
        </w:rPr>
        <w:t>E. 8</w:t>
      </w:r>
    </w:p>
    <w:p>
      <w:r>
        <w:t>Ce permis est délivré uniquement sur la base des dispositions sur la durée du travail contenues dans la loi sur le travail. Son usage n'est possible que dans la mesure où d'autres dispositions de la loi sur le travail et notamment les prescriptions de police de la Confédération, des cantons et des communes ne sont pas transgressées.</w:t>
      </w:r>
    </w:p>
    <w:p>
      <w:r>
        <w:rPr>
          <w:b/>
        </w:rPr>
        <w:t>E. 9</w:t>
      </w:r>
    </w:p>
    <w:p>
      <w:r>
        <w:t>Ce permis n'autorise pas l'employeur à déroger aux accords contractuels plus avantageux pour les travailleurs.</w:t>
      </w:r>
    </w:p>
    <w:p>
      <w:r>
        <w:rPr>
          <w:b/>
        </w:rPr>
        <w:t>E. 10</w:t>
      </w:r>
    </w:p>
    <w:p>
      <w:r>
        <w:t>ho, 15 f 18 février 2001 au 24 février 2002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3 avril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w:t>
      </w:r>
    </w:p>
    <w:p>
      <w:r>
        <w:rPr>
          <w:b/>
        </w:rPr>
        <w:t>E. 13</w:t>
      </w:r>
    </w:p>
    <w:p>
      <w:r>
        <w:t>Cahier Numero Geschäftsnummer --- Numéro d'affaire Numero dell'oggetto Datum 03.04.2001 Date Data Seite 1304-1306 Page Pagina Ref. No 10 125 293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