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1302 2001-0494 vom 12. Juni 1995</w:t>
      </w:r>
    </w:p>
    <w:p>
      <w:r>
        <w:t>Bundesverwaltung, 1995-06-12, DE</w:t>
      </w:r>
    </w:p>
    <w:p>
      <w:r>
        <w:rPr>
          <w:b/>
        </w:rPr>
        <w:t xml:space="preserve">Quelle: </w:t>
      </w:r>
      <w:r>
        <w:t>https://mcp.opencaselaw.ch/entscheid/ch_vb_1302_2001-0494</w:t>
      </w:r>
    </w:p>
    <w:p>
      <w:r>
        <w:t>FR: CH_VB 1302 2001-0494 du 12 juin 1995</w:t>
      </w:r>
    </w:p>
    <w:p>
      <w:r>
        <w:t>IT: CH_VB 1302 2001-0494 del 12 giugno 1995</w:t>
      </w:r>
    </w:p>
    <w:p>
      <w:pPr>
        <w:pStyle w:val="Heading2"/>
      </w:pPr>
      <w:r>
        <w:t>Volltext</w:t>
      </w:r>
    </w:p>
    <w:p>
      <w:r>
        <w:t>1302 2001-0494 Loi fédérale sur la sécurité d’installations et d’appareils techniques (LSIT) Normes techniques pour les machines 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Winterthour. 16 mars 2001 seco - Direction du travail Installations et appareils techniques M. Berthoud Annexe Normes techniques pour les machines Numéro Titre Référence journal off. - CE EN 1501-1 Bennes à ordures ménagères et leurs lève-conteneurs associes – Exigences générales et exigences de sécurité – Partie 1 : Bennes à chargement arrière 98/C 317/05 1 Voir également FF 1997 III 1270, IV 133, IV 502, 1998 944, 1999 8049, 2000 1756 4636</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2001 Année Anno Band 1 Volume Volume Heft 13 Cahier Numero Geschäftsnummer --- Numéro d'affaire Numero dell'oggetto Datum 03.04.2001 Date Data Seite 1302-1302 Page Pagina Ref. No 10 125 291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