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1240 2001-0481 vom 27. März 2001</w:t>
      </w:r>
    </w:p>
    <w:p>
      <w:r>
        <w:t>Bundesverwaltung, 2001-03-27, DE</w:t>
      </w:r>
    </w:p>
    <w:p>
      <w:r>
        <w:rPr>
          <w:b/>
        </w:rPr>
        <w:t xml:space="preserve">Quelle: </w:t>
      </w:r>
      <w:r>
        <w:t>https://mcp.opencaselaw.ch/entscheid/ch_vb_1240_2001-0481</w:t>
      </w:r>
    </w:p>
    <w:p>
      <w:r>
        <w:t>FR: CH_VB 1240 2001-0481 du 27 mars 2001</w:t>
      </w:r>
    </w:p>
    <w:p>
      <w:r>
        <w:t>IT: CH_VB 1240 2001-0481 del 27 marzo 2001</w:t>
      </w:r>
    </w:p>
    <w:p>
      <w:pPr>
        <w:pStyle w:val="Heading2"/>
      </w:pPr>
      <w:r>
        <w:t>Volltext</w:t>
      </w:r>
    </w:p>
    <w:p>
      <w:r>
        <w:t>1240 2001-0481 Allocation de subsides fédéraux pour des projects forestiers Décisions de la Direction fédérale des forêts − Commune de Sierre VS, Mesures sylvicoles à fonction protectrice parti- culière, SY C Grand-Brûlé No de projet 411.3-VS-1060/0001 Projets intégraux: − Commune de Collombey-Muraz VS, SY A/B Les Râpes - Phase 1 No de projet 401-VS-9080/0001 − avec les composantes suivantes Mesures sylvicoles Soins minimaux temporaires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27 mars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d+f) In Bundesblatt Dans Feuille fédérale In Foglio federale Jahr 2001 Année Anno Band 1 Volume Volume Heft 12 Cahier Numero Geschäftsnummer --- Numéro d'affaire Numero dell'oggetto Datum 27.03.2001 Date Data Seite 1240-1240 Page Pagina Ref. No 10 125 271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