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1232 2001 - 0491 vom 28. Januar 2001</w:t>
      </w:r>
    </w:p>
    <w:p>
      <w:r>
        <w:t>Bundesverwaltung, 2001-01-28, DE</w:t>
      </w:r>
    </w:p>
    <w:p>
      <w:r>
        <w:rPr>
          <w:b/>
        </w:rPr>
        <w:t xml:space="preserve">Quelle: </w:t>
      </w:r>
      <w:r>
        <w:t>https://mcp.opencaselaw.ch/entscheid/ch_vb_1232_2001_-_0491</w:t>
      </w:r>
    </w:p>
    <w:p>
      <w:r>
        <w:t>FR: CH_VB 1232 2001 - 0491 du 28 janvier 2001</w:t>
      </w:r>
    </w:p>
    <w:p>
      <w:r>
        <w:t>IT: CH_VB 1232 2001 - 0491 del 28 gennaio 2001</w:t>
      </w:r>
    </w:p>
    <w:p>
      <w:pPr>
        <w:pStyle w:val="Heading2"/>
      </w:pPr>
      <w:r>
        <w:t>Volltext</w:t>
      </w:r>
    </w:p>
    <w:p>
      <w:r>
        <w:t>1232 2001 - 0491 Demandes d’octroi de permis concernant la durée du travail Travail du dimanche (art. 19 LTr) – Convance Central Laboratory Services SA, 1217 Meyrin laboratoire d’analyses 10 ho ou f 28 janvier 2001 au 31 janvier 2004 Travail continu (art. 24 LTr) – PSINet Europe B.V., Amsterdam, 2300 La Chaux-de-Fonds services informatiques et clients 4 ho ou f 7 janvier 2001 au 12 janvier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Temex S.A.W., 2000 Neuchâtel Fronted, fabrication de composants électroniques 9 ho ou f 28 janvier 2001 au 2 février 2002</w:t>
      </w:r>
    </w:p>
    <w:p>
      <w:r>
        <w:t>1233 – Tornos-Bechler Moutier SA, 2740 Moutier 7 centres d’usinage CNC et leur alimentation automatique 16 ho 18 février 2001 au 23 février 2002 – Energizer S.A., Succursale de la Chaux-de-Fonds, 2300 La Chaux-de-Fonds Audit sur la qualité des produits fabriqués 1 ho ou f 29 janvier 2001 au 23 février 2002 Travail du dimanche Motifs: Horaire d’exploitation indispensable pour des raisons techniques ou écono- miques (art. 19 LTr) – Tornos-Bechler Moutier SA, 2740 Moutier 7 centres d’usinage CNC et leur alimentation automatique 16 ho 18 février 2001 au 23 février 2002 Travail continu Motifs: Horaire d’exploitation indispensable pour des raisons techniques ou écono- miques (art. 24, al. 2, LTr) – HSBC Republic Ban (suisse) S.A., 1211 Genève 3 centre informatique au 56, rue Boillebeau 2 ho ou f 7 janvier 2001 au 12 janvier 2002 – Ambulances Odier &amp; Fils SA, 1205 Genève Ambulanciers 17 ho ou f 31 décembre 2000 au 3 janvier 2004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w:t>
      </w:r>
    </w:p>
    <w:p>
      <w:r>
        <w:t>1234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27 mars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12 Cahier Numero Geschäftsnummer --- Numéro d'affaire Numero dell'oggetto Datum 27.03.2001 Date Data Seite 1232-1234 Page Pagina Ref. No 10 125 267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