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11 ° parte vom 31. Dezember 1991</w:t>
      </w:r>
    </w:p>
    <w:p>
      <w:r>
        <w:t>Bundesverwaltung, 1991-12-31, DE</w:t>
      </w:r>
    </w:p>
    <w:p>
      <w:r>
        <w:rPr>
          <w:b/>
        </w:rPr>
        <w:t xml:space="preserve">Quelle: </w:t>
      </w:r>
      <w:r>
        <w:t>https://mcp.opencaselaw.ch/entscheid/ch_vb_11___parte_</w:t>
      </w:r>
    </w:p>
    <w:p>
      <w:r>
        <w:t>FR: CH_VB 11 ° parte du 31 décembre 1991</w:t>
      </w:r>
    </w:p>
    <w:p>
      <w:r>
        <w:t>IT: CH_VB 11 ° parte del 31 dicembre 1991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Bundesversammlung Assemblée fédérale Assemblea federale Parlamentsdienste Services du Parlement Servizi del Parlamento Seite page pagina 39 Nationalrat Conseil national Consiglio nazionale 41 Ständerat Conseil des Etats - Consiglio degli Stati 47</w:t>
      </w:r>
    </w:p>
    <w:p>
      <w:r>
        <w:rPr>
          <w:b/>
        </w:rPr>
        <w:t>E. 2</w:t>
      </w:r>
    </w:p>
    <w:p>
      <w:r>
        <w:t>Bundesrat Conseil fédéral Consiglio federale 50</w:t>
      </w:r>
    </w:p>
    <w:p>
      <w:r>
        <w:rPr>
          <w:b/>
        </w:rPr>
        <w:t>E. 3</w:t>
      </w:r>
    </w:p>
    <w:p>
      <w:r>
        <w:t>Bundesgericht Tribunal fédéral Tribunale federale 53</w:t>
      </w:r>
    </w:p>
    <w:p>
      <w:r>
        <w:rPr>
          <w:b/>
        </w:rPr>
        <w:t>E. 4</w:t>
      </w:r>
    </w:p>
    <w:p>
      <w:r>
        <w:t>Eidg. Versicherungsgericht Tribunal fédéral des assurances Tribunale federale delle assicurazioni 59</w:t>
      </w:r>
    </w:p>
    <w:p>
      <w:r>
        <w:t>Schweizerisches Bundesarchiv, Digitale Amtsdruckschriften Archives fédérales suisses, Publications officielles numérisées Archivio federale svizzero, Pubblicazioni ufficiali digitali Inhaltsverzeichnis II. Teil: Bundesversammlung, Bundesrat, Bundesgericht, Eidgenössisches Versicherungsgericht Table des matières IIe partie: Assemblées fédérale, Conseil national, Conseil des Etats, Conseil fédéral Indice II parte: Assemblea federale, Consiglio nazionale, Consigilio degli stati, Consiglio federale In Eidgenössischer Staatskalender Dans Annuaire fédéral In Annuario federale Jahr 1991/92 Année Anno Seite 37-38 Page Pagina Ref. No 40 002 994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