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1190 2001-2670 vom 9. Januar 2002</w:t>
      </w:r>
    </w:p>
    <w:p>
      <w:r>
        <w:t>Bundesverwaltung, 2002-01-09, DE</w:t>
      </w:r>
    </w:p>
    <w:p>
      <w:r>
        <w:rPr>
          <w:b/>
        </w:rPr>
        <w:t xml:space="preserve">Quelle: </w:t>
      </w:r>
      <w:r>
        <w:t>https://mcp.opencaselaw.ch/entscheid/ch_vb_1190_2001-2670</w:t>
      </w:r>
    </w:p>
    <w:p>
      <w:r>
        <w:t>FR: CH_VB 1190 2001-2670 du 9 janvier 2002</w:t>
      </w:r>
    </w:p>
    <w:p>
      <w:r>
        <w:t>IT: CH_VB 1190 2001-2670 del 9 gennaio 2002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FF 2000 2168</w:t>
      </w:r>
    </w:p>
    <w:p>
      <w:r>
        <w:rPr>
          <w:b/>
        </w:rPr>
        <w:t>E. 10</w:t>
      </w:r>
    </w:p>
    <w:p>
      <w:r>
        <w:t>126 044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