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118 1999-6389 vom 11. Januar 2000</w:t>
      </w:r>
    </w:p>
    <w:p>
      <w:r>
        <w:t>Bundesverwaltung, 2000-01-11, DE</w:t>
      </w:r>
    </w:p>
    <w:p>
      <w:r>
        <w:rPr>
          <w:b/>
        </w:rPr>
        <w:t xml:space="preserve">Quelle: </w:t>
      </w:r>
      <w:r>
        <w:t>https://mcp.opencaselaw.ch/entscheid/ch_vb_118_1999-6389</w:t>
      </w:r>
    </w:p>
    <w:p>
      <w:r>
        <w:t>FR: CH_VB 118 1999-6389 du 11 janvier 2000</w:t>
      </w:r>
    </w:p>
    <w:p>
      <w:r>
        <w:t>IT: CH_VB 118 1999-6389 del 11 gennaio 2000</w:t>
      </w:r>
    </w:p>
    <w:p>
      <w:pPr>
        <w:pStyle w:val="Heading2"/>
      </w:pPr>
      <w:r>
        <w:t>Volltext</w:t>
      </w:r>
    </w:p>
    <w:p>
      <w:r>
        <w:t>118 1999-6389 Allocation de subsides fédéraux pour des projets forestiers Décisions de la Direction fédérale des forêts – Commune d‘ Essertines-sur-Rolle, Gilly, Tartegnin VD, Mesures sylvicoles Restauration des forêts de l'UF Tartegnin, No de projet 411.1-VD-0001/0002 – Commune de Divers VD, Soins minimaux temporaires Cordons boisés des ruisseaux viticoles de la Côte, No de projet 411.2-VD-5003/0001 Projets intégraux: – Commune de Lignières, Enges NE, Projet intégral Neuchâtel foréts privés, No de projet 401 -NE-9007/0005, avec les composantes suivantes Mesures sylvicoles – Commune de Vallamand, Mur VD, Projet intégral "Les Roches", No de projet 401 -VD-9021/0001, avec les composantes suivantes Mesures sylvicoles à fonction protectrice particulière Ouvrage et installations de protection 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11 janvier 2000 Direction fédérale des forêts</w:t>
      </w:r>
    </w:p>
    <w:p>
      <w:r>
        <w:t>Schweizerisches Bundesarchiv, Digitale Amtsdruckschriften Archives fédérales suisses, Publications officielles numérisées Archivio federale svizzero, Pubblicazioni ufficiali digitali Allocation de subsides fédéraux puor des projets forestier In Bundesblatt Dans Feuille fédérale In Foglio federale Jahr 2000 Année Anno Band 1 Volume Volume Heft 01 Cahier Numero Geschäftsnummer --- Numéro d'affaire Numero dell'oggetto Datum 11.01.2000 Date Data Seite 118-118 Page Pagina Ref. No 10 124 149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