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1156 2002-0261 vom 2. Dezember 2001</w:t>
      </w:r>
    </w:p>
    <w:p>
      <w:r>
        <w:t>Bundesverwaltung, 2001-12-02, DE</w:t>
      </w:r>
    </w:p>
    <w:p>
      <w:r>
        <w:rPr>
          <w:b/>
        </w:rPr>
        <w:t xml:space="preserve">Quelle: </w:t>
      </w:r>
      <w:r>
        <w:t>https://mcp.opencaselaw.ch/entscheid/ch_vb_1156_2002-0261</w:t>
      </w:r>
    </w:p>
    <w:p>
      <w:r>
        <w:t>FR: CH_VB 1156 2002-0261 du 2 décembre 2001</w:t>
      </w:r>
    </w:p>
    <w:p>
      <w:r>
        <w:t>IT: CH_VB 1156 2002-0261 del 2 dicembre 2001</w:t>
      </w:r>
    </w:p>
    <w:p>
      <w:pPr>
        <w:pStyle w:val="Heading2"/>
      </w:pPr>
      <w:r>
        <w:t>Erwägungen</w:t>
      </w:r>
    </w:p>
    <w:p>
      <w:r>
        <w:rPr>
          <w:b/>
        </w:rPr>
        <w:t>E. 1</w:t>
      </w:r>
    </w:p>
    <w:p>
      <w:r>
        <w:t>Initiative populaire du 22 mai 1996 «pour garantir l’AVS – taxer l’énergie et non le travail!»3 L’initiative populaire a été rejetée par le peuple, par 1 342 001 non contre 397 747 oui, ainsi que par tous les cantons (annexe 2).</w:t>
      </w:r>
    </w:p>
    <w:p>
      <w:r>
        <w:rPr>
          <w:b/>
        </w:rPr>
        <w:t>E. 2</w:t>
      </w:r>
    </w:p>
    <w:p>
      <w:r>
        <w:t>Initiative populaire du 10 septembre 1999 «pour une politique de sécurité crédible et une Suisse sans armée»4 L’initiative populaire a été rejetée par le peuple, par 1 372 420 non contre 384 905 oui, ainsi que par tous les cantons (annexe 3).</w:t>
      </w:r>
    </w:p>
    <w:p>
      <w:r>
        <w:rPr>
          <w:b/>
        </w:rPr>
        <w:t>E. 3</w:t>
      </w:r>
    </w:p>
    <w:p>
      <w:r>
        <w:t>Initiative populaire du 10 septembre 1999 «La solidarité crée la sécurité: pour un service civil volontaire pour la paix (SCP)»5 L’initiative populaire a été rejetée par le peuple, par 1 339 221 non contre 404 870 oui, ainsi que par tous les cantons (annexe 4).</w:t>
      </w:r>
    </w:p>
    <w:p>
      <w:r>
        <w:rPr>
          <w:b/>
        </w:rPr>
        <w:t>E. 4</w:t>
      </w:r>
    </w:p>
    <w:p>
      <w:r>
        <w:t>FF 2001 2734</w:t>
      </w:r>
    </w:p>
    <w:p>
      <w:r>
        <w:rPr>
          <w:b/>
        </w:rPr>
        <w:t>E. 5</w:t>
      </w:r>
    </w:p>
    <w:p>
      <w:r>
        <w:t>FF 2001 2731</w:t>
      </w:r>
    </w:p>
    <w:p>
      <w:r>
        <w:rPr>
          <w:b/>
        </w:rPr>
        <w:t>E. 6</w:t>
      </w:r>
    </w:p>
    <w:p>
      <w:r>
        <w:t>516 1 952 312 572 266 604 45 968 1 BE 678 316</w:t>
      </w:r>
    </w:p>
    <w:p>
      <w:r>
        <w:rPr>
          <w:b/>
        </w:rPr>
        <w:t>E. 9</w:t>
      </w:r>
    </w:p>
    <w:p>
      <w:r>
        <w:t>018 262 487 38.69 5 271 169 257 047 221 078 35 969 1 LU 234 106 2 488 96 912 41.39 1 247 565 95 100 84 348</w:t>
      </w:r>
    </w:p>
    <w:p>
      <w:r>
        <w:rPr>
          <w:b/>
        </w:rPr>
        <w:t>E. 10</w:t>
      </w:r>
    </w:p>
    <w:p>
      <w:r>
        <w:t>752 1 UR 25 431 230 9 961 39.16 222 136 9 603 7 829 1 774 1 SZ 87 387 850 40 091 45.87 540 994 38 557 33 533 5 024 1 OW 22 541 253 9 812 43.52 216 84 9 512 8 329 1 183 ½ NW 27 492 248</w:t>
      </w:r>
    </w:p>
    <w:p>
      <w:r>
        <w:rPr>
          <w:b/>
        </w:rPr>
        <w:t>E. 11</w:t>
      </w:r>
    </w:p>
    <w:p>
      <w:r>
        <w:t>262 40.96 171 180 10 911 9 776 1 135 ½ GL 24 607 439 8 764 35.61 125 1 8 638 7 474 1 164 1 ZG 65 684 809 29 183 44.42 334</w:t>
      </w:r>
    </w:p>
    <w:p>
      <w:r>
        <w:rPr>
          <w:b/>
        </w:rPr>
        <w:t>E. 13</w:t>
      </w:r>
    </w:p>
    <w:p>
      <w:r>
        <w:t>49 773 42 195 7 578 ½ BL 176 690 2 057 66 911 37.86 1 145 250 65 516 57 131 8 385 ½ SH 48 087 833 28 588 59.45 2 645</w:t>
      </w:r>
    </w:p>
    <w:p>
      <w:r>
        <w:rPr>
          <w:b/>
        </w:rPr>
        <w:t>E. 17</w:t>
      </w:r>
    </w:p>
    <w:p>
      <w:r>
        <w:t>25 926</w:t>
      </w:r>
    </w:p>
    <w:p>
      <w:r>
        <w:rPr>
          <w:b/>
        </w:rPr>
        <w:t>E. 20</w:t>
      </w:r>
    </w:p>
    <w:p>
      <w:r>
        <w:t>802 5 124 1 AR 35 749 640 15 518 43.40 201 7 15 310 13 438 1 872 ½ AI 9 958 143 3 706 37.21</w:t>
      </w:r>
    </w:p>
    <w:p>
      <w:r>
        <w:rPr>
          <w:b/>
        </w:rPr>
        <w:t>E. 24</w:t>
      </w:r>
    </w:p>
    <w:p>
      <w:r>
        <w:t>6 3 676 3 278 398 ½ SG 286 882 4 121 106 403 37.08 878 20 105 505 94 209 11 296 1 GR 128 556 1 826 42 625 33.15 794 463 41 368 35 577 5 791 1 AG 357 261 3 970 118 135 33.06 1 571 70 116 494 101 009 15 485 1 TG 143 649 1 746 52 244 36.36 912 608 50 724 45 006 5 718 1 TI 196 615 5 380 61 944 31.50 2 573 100 59 271 44 258 15 013 1 VD 368 565 7 805 108 795 29.51 3 149 290 105 356 86 976 18 380 1 VS 185 642 1 938 56 303 30.32 1 198 110 54 995 43 076 11 919 1 NE 104 496 2 397 50 276 48.11 1 071 44 49 161 39 490 9 671 1 GE 215 222 8 752 90 738 42.16 4 035 47 86 656 64 785 21 871 1 JU 48 023 1 121 17 074 35.55 497 61 16 516 12 404 4 112 1 CH 4 712 223 78 553 1 782 381 37.82 38 522 6 510 1 737 349 1 472 259 265 090 20 6/2</w:t>
      </w:r>
    </w:p>
    <w:p>
      <w:r>
        <w:t>1159 Initiative populaire «pour garantir l’AVS - taxer l’énergie et non le travail!» Annexe 2 Cantons Electeurs Participation Bulletins n’entrant pas en ligne de compte Bulletins entrant en Oui Non Votes des cantons Total dont Suisses de l’étranger Bulletins rentrés En % Blancs Nuls ligne de compte Oui Non ZH 797 993 13 691 321 678 40.31 5 832 1 961 313 885 84 783 229 102 1 BE 678 316 9 018 262 485 38.69 4 696 139 257 650 62 441 195 209 1 LU 234 106 2 488 96 953 41.41 1 204 569 95 180 19 269 75 911 1 UR</w:t>
      </w:r>
    </w:p>
    <w:p>
      <w:r>
        <w:rPr>
          <w:b/>
        </w:rPr>
        <w:t>E. 25</w:t>
      </w:r>
    </w:p>
    <w:p>
      <w:r>
        <w:t>431 230 9 972 39.21 190 136 9 646 1 939 7 707 1 SZ 87 387 850 40 106 45.89 477 989 38 640 6 186 32 454 1 OW 22 541 253 9 805 43.49 172 82 9 551 1 597 7 954 1/2 NW</w:t>
      </w:r>
    </w:p>
    <w:p>
      <w:r>
        <w:rPr>
          <w:b/>
        </w:rPr>
        <w:t>E. 27</w:t>
      </w:r>
    </w:p>
    <w:p>
      <w:r>
        <w:t>492 248 11 271 40.99 149 179 10 943 1 518 9 425 1/2 GL 24 607 439 8 764 35.61 96 2 8 666 1 654 7 012 1 ZG 65 684 809</w:t>
      </w:r>
    </w:p>
    <w:p>
      <w:r>
        <w:rPr>
          <w:b/>
        </w:rPr>
        <w:t>E. 29</w:t>
      </w:r>
    </w:p>
    <w:p>
      <w:r>
        <w:t>170 44.40 312 8 28 850 5 216 23 634 1 FR 160 661 2 277 60 668 37.76 1 175 272 59 221 11 077 48 144 1 SO 164 576 1 545 61 986 37.66 723 48 61 215 12 592 48 623 1 BS 118 034 3 976 51 014 43.21 927 25 50 062 15 299</w:t>
      </w:r>
    </w:p>
    <w:p>
      <w:r>
        <w:rPr>
          <w:b/>
        </w:rPr>
        <w:t>E. 34</w:t>
      </w:r>
    </w:p>
    <w:p>
      <w:r>
        <w:t>763 1/2 BL 176 690 2 057 67 051 37.94 1 006 264 65 781 15 516 50 265 1/2 SH 48 087 833 28 547 59.36 2 442 20 26 085 7 208 18 877 1 AR</w:t>
      </w:r>
    </w:p>
    <w:p>
      <w:r>
        <w:rPr>
          <w:b/>
        </w:rPr>
        <w:t>E. 35</w:t>
      </w:r>
    </w:p>
    <w:p>
      <w:r>
        <w:t>749 640 15 546 43.48 199 8 15 339 3 208 12 131 1/2 AI 9 958 143 3 712 37.27 29 7 3 676 525 3 151 1/2 SG 286 882 4 121 106 439 37.10 853 24 105 562 21 429 84 133 1 GR 128 556 1 826 42 670 33.19 778 455 41 437 9 225 32 212 1 AG 357 261 3 970 118 222 33.09 1 427 74 116 721 21 923 94 798 1 TG 143 649 1 746 52 243 36.36 840 607 50 796 10 874</w:t>
      </w:r>
    </w:p>
    <w:p>
      <w:r>
        <w:rPr>
          <w:b/>
        </w:rPr>
        <w:t>E. 39</w:t>
      </w:r>
    </w:p>
    <w:p>
      <w:r>
        <w:t>922 1 TI 196 615 5 380 61 944 31.50 2 063 46 59 835 13 664 46 171 1 VD 368 565 7 805 108 878 29.54 2 934 261 105 683 23 933 81 750 1 VS 185 642 1 938 56 302 30.32 1 312 120 54 870 9 258 45 612 1 NE 104 496 2 397 50 232 48.07 1 048</w:t>
      </w:r>
    </w:p>
    <w:p>
      <w:r>
        <w:rPr>
          <w:b/>
        </w:rPr>
        <w:t>E. 39.21</w:t>
      </w:r>
    </w:p>
    <w:p>
      <w:r>
        <w:t>186 134 9 654 2 873 6 781 1 SZ 87 387 850 40 093 45.87 452 994 38 647 7 274 31 373 1 OW 22 541 253 9 809 43.51 164 97 9 548 2 351 7 197 1/2 NW 27 492 248 11 271 40.99 144 177 10 950 2 419 8 531 1/2 GL 24 607 439 8 765 35.61 124 2 8 639 2 776 5 863 1 ZG 65 684 809 29 220 44.48 308 5 28 907 7 037 21 870 1 FR 160 661 2 277 60 165 37.44 1 132 254 58 779 21 586 37 193 1 SO 164 576 1 545 61 996 37.67 725 44 61 227 22 381 38 846 1 BS 118 034 3 976 51 098 43.29 852 21</w:t>
      </w:r>
    </w:p>
    <w:p>
      <w:r>
        <w:rPr>
          <w:b/>
        </w:rPr>
        <w:t>E. 39.24</w:t>
      </w:r>
    </w:p>
    <w:p>
      <w:r>
        <w:t>182 136 9 662 1 488 8 174 1 SZ 87 387 850 40 107 45.89 460 991 38 656 5 560 33 096 1 OW 22 541 253 9 806 43.50 159 83 9 564 1 481 8 083 1/2 NW 27 492 248 11 282 41.03 143 182 10 957 1 446 9 511 1/2 GL 24 607 439 8 768 35.63 98 2 8 668 1 280 7 388 1 ZG 65 684 809 29 206 44.46 326 13 28 867 5 155 23 712 1 FR 160 661 2 277 60 652 37.75 1 247 275 59 130 14 723 44 407 1 SO 164 576 1 545 62 007 37.67 653 49 61 305 11 242</w:t>
      </w:r>
    </w:p>
    <w:p>
      <w:r>
        <w:rPr>
          <w:b/>
        </w:rPr>
        <w:t>E. 49</w:t>
      </w:r>
    </w:p>
    <w:p>
      <w:r>
        <w:t>140 10 608 38 532 1 GE 215 222 8 752 90 738 42.16 6 022 47 84 669 22 824 61 845 1 JU 48 023 1 121 17 111 35.63 413 53 16 645 3 981 12 664 1 CH 4 712 223 78 553 1 783 507 37.84 37 319 6 440 1 739 748 397 747 1 342 001 20 6/2</w:t>
      </w:r>
    </w:p>
    <w:p>
      <w:r>
        <w:t>1160 Initiative populaire «pour une politique de sécurité crédible et une Suisse sans armée» Annexe 3 Cantons Electeurs Participation Bulletins n’entrant pas en ligne de compte Bulletins entrant en Oui Non Votes des cantons Total dont Suisses de l’étranger Bulletins rentrés En % Blancs Nuls ligne de compte Oui Non ZH 797 993 13 691 323 163 40.49 4 014 2 013 317 136 72 078 245 058 1 BE 678 316 9 018 262 487 38.69 2 933 114 259 440</w:t>
      </w:r>
    </w:p>
    <w:p>
      <w:r>
        <w:rPr>
          <w:b/>
        </w:rPr>
        <w:t>E. 50</w:t>
      </w:r>
    </w:p>
    <w:p>
      <w:r>
        <w:t>302 48.13 824 36 49 442 20 512 28 930 1 GE 215 222 8 752 90 738 42.16 3 691 47 87 000 30 166 56 834 1 JU 48 023 1 121 17 092 35.59 311 42 16 739 7 575 9 164 1 CH 4 712 223 78 553 1 783 571 37.84 33 048 6 414 1 744 109 594 927 1 149 182 20 6/2</w:t>
      </w:r>
    </w:p>
    <w:p>
      <w:r>
        <w:t>Schweizerisches Bundesarchiv, Digitale Amtsdruckschriften Archives fédérales suisses, Publications officielles numérisées Archivio federale svizzero, Pubblicazioni ufficiali digitali Arrêté du Conseil fédéral constatant le résultat de la votation populaire du 2 décembre 2001 In Bundesblatt Dans Feuille fédérale In Foglio federale Jahr 2002 Année Anno Band 1 Volume Volume Heft 07 Cahier Numero Geschäftsnummer --- Numéro d'affaire Numero dell'oggetto Datum 19.02.2002 Date Data Seite 1156-1162 Page Pagina Ref. No 10 126 030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