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1146 2004-0473 vom 23. März 2004</w:t>
      </w:r>
    </w:p>
    <w:p>
      <w:r>
        <w:t>Bundesverwaltung, 2004-03-23, DE</w:t>
      </w:r>
    </w:p>
    <w:p>
      <w:r>
        <w:rPr>
          <w:b/>
        </w:rPr>
        <w:t xml:space="preserve">Quelle: </w:t>
      </w:r>
      <w:r>
        <w:t>https://mcp.opencaselaw.ch/entscheid/ch_vb_1146_2004-0473_</w:t>
      </w:r>
    </w:p>
    <w:p>
      <w:r>
        <w:t>FR: CH_VB 1146 2004-0473 du 23 mars 2004</w:t>
      </w:r>
    </w:p>
    <w:p>
      <w:r>
        <w:t>IT: CH_VB 1146 2004-0473 del 23 marzo 2004</w:t>
      </w:r>
    </w:p>
    <w:p>
      <w:pPr>
        <w:pStyle w:val="Heading2"/>
      </w:pPr>
      <w:r>
        <w:t>Volltext</w:t>
      </w:r>
    </w:p>
    <w:p>
      <w:r>
        <w:t>1146 2004-0473 Liste des écoles dont la Confédération et la Conférence suisse des directeurs cantonaux de l’instruction publique (CDIP) reconnaissent les certificats de maturité Première partie: selon l’ordonnance sur la reconnaissance de 1995 (ORRM) Seconde partie: selon l’ordonnance sur la reconnaissance de 1968 (ORM) Etat au 1er mars 2004 Verzeichnis der Schulen, deren Maturitätsausweise vom Bund und der Schweizerischen Konferenz der kantonalen Erziehungsdirektoren (EDK) anerkannt sind Teil 1: nach Anerkennungsregelung 1995 (MAR) Teil 2: nach Anerkennungsregelung 1968 (MAV) Stand: 1. März 2004</w:t>
      </w:r>
    </w:p>
    <w:p>
      <w:r>
        <w:t>Première partie/Teil 1</w:t>
      </w:r>
    </w:p>
    <w:p>
      <w:r>
        <w:t>Zeugnisse anerkannt ab: Certificats reconnus à partir de:</w:t>
      </w:r>
    </w:p>
    <w:p>
      <w:r>
        <w:t>Canton de Zurich</w:t>
      </w:r>
    </w:p>
    <w:p>
      <w:r>
        <w:t>Zürich Maturitätsschule für Erwachsene</w:t>
      </w:r>
    </w:p>
    <w:p>
      <w:r>
        <w:t>2001</w:t>
      </w:r>
    </w:p>
    <w:p>
      <w:r>
        <w:t>Kantonsschule Freudenberg</w:t>
      </w:r>
    </w:p>
    <w:p>
      <w:r>
        <w:t>2002</w:t>
      </w:r>
    </w:p>
    <w:p>
      <w:r>
        <w:t>Kantonsschule Enge</w:t>
      </w:r>
    </w:p>
    <w:p>
      <w:r>
        <w:t>2002</w:t>
      </w:r>
    </w:p>
    <w:p>
      <w:r>
        <w:t>Kantonsschule Rämibühl, Literargymnasium 2002</w:t>
      </w:r>
    </w:p>
    <w:p>
      <w:r>
        <w:t>Kantonsschule Rämibühl, Realgymnasium</w:t>
      </w:r>
    </w:p>
    <w:p>
      <w:r>
        <w:t>2002</w:t>
      </w:r>
    </w:p>
    <w:p>
      <w:r>
        <w:t>Kantonsschule Rämibühl, Mathematisch- naturwissenschaftliches Gymnasium</w:t>
      </w:r>
    </w:p>
    <w:p>
      <w:r>
        <w:t>2002</w:t>
      </w:r>
    </w:p>
    <w:p>
      <w:r>
        <w:t>Freies Gymnasium1</w:t>
      </w:r>
    </w:p>
    <w:p>
      <w:r>
        <w:t>2002</w:t>
      </w:r>
    </w:p>
    <w:p>
      <w:r>
        <w:t>Kantonsschule Hohe Promenade</w:t>
      </w:r>
    </w:p>
    <w:p>
      <w:r>
        <w:t>2002</w:t>
      </w:r>
    </w:p>
    <w:p>
      <w:r>
        <w:t>Kantonsschule Stadelhofen</w:t>
      </w:r>
    </w:p>
    <w:p>
      <w:r>
        <w:t>2002</w:t>
      </w:r>
    </w:p>
    <w:p>
      <w:r>
        <w:t>Kantonsschule Hottingen</w:t>
      </w:r>
    </w:p>
    <w:p>
      <w:r>
        <w:t>2002</w:t>
      </w:r>
    </w:p>
    <w:p>
      <w:r>
        <w:t>Kantonsschule Wiedikon</w:t>
      </w:r>
    </w:p>
    <w:p>
      <w:r>
        <w:t>2002</w:t>
      </w:r>
    </w:p>
    <w:p>
      <w:r>
        <w:t>Kantonsschule Oerlikon</w:t>
      </w:r>
    </w:p>
    <w:p>
      <w:r>
        <w:t>2002</w:t>
      </w:r>
    </w:p>
    <w:p>
      <w:r>
        <w:t>Kantonsschule Riesbach</w:t>
      </w:r>
    </w:p>
    <w:p>
      <w:r>
        <w:t>2002</w:t>
      </w:r>
    </w:p>
    <w:p>
      <w:r>
        <w:t>1 Zweisprachige Matur/maturité bilingue</w:t>
      </w:r>
    </w:p>
    <w:p>
      <w:r>
        <w:t>1147</w:t>
      </w:r>
    </w:p>
    <w:p>
      <w:r>
        <w:t>Zeugnisse anerkannt ab: Certificats reconnus à partir de:</w:t>
      </w:r>
    </w:p>
    <w:p>
      <w:r>
        <w:t>Seminar Unterstrass</w:t>
      </w:r>
    </w:p>
    <w:p>
      <w:r>
        <w:t>2002</w:t>
      </w:r>
    </w:p>
    <w:p>
      <w:r>
        <w:t>Gymnasium der freien katholischen Schulen 2002</w:t>
      </w:r>
    </w:p>
    <w:p>
      <w:r>
        <w:t>Lyceo Artistico</w:t>
      </w:r>
    </w:p>
    <w:p>
      <w:r>
        <w:t>2003 Winterthur Kantonsschule Rychenberg</w:t>
      </w:r>
    </w:p>
    <w:p>
      <w:r>
        <w:t>2002</w:t>
      </w:r>
    </w:p>
    <w:p>
      <w:r>
        <w:t>Kantonsschule im Lee</w:t>
      </w:r>
    </w:p>
    <w:p>
      <w:r>
        <w:t>2002</w:t>
      </w:r>
    </w:p>
    <w:p>
      <w:r>
        <w:t>Kantonsschule Büelrain</w:t>
      </w:r>
    </w:p>
    <w:p>
      <w:r>
        <w:t>2002 Wetzikon Kantonsschule Zürcher Oberland</w:t>
      </w:r>
    </w:p>
    <w:p>
      <w:r>
        <w:t>2002 Bülach Kantonsschule Zürcher Unterland</w:t>
      </w:r>
    </w:p>
    <w:p>
      <w:r>
        <w:t>2002 Urdorf Kantonsschule Limmattal</w:t>
      </w:r>
    </w:p>
    <w:p>
      <w:r>
        <w:t>2002 Dübendorf Kantonsschule Zürcher Oberland, Filialabteilung Glattal</w:t>
      </w:r>
    </w:p>
    <w:p>
      <w:r>
        <w:t>2002 Küsnacht Kantonsschule</w:t>
      </w:r>
    </w:p>
    <w:p>
      <w:r>
        <w:t>2002</w:t>
      </w:r>
    </w:p>
    <w:p>
      <w:r>
        <w:t>Canton de Berne</w:t>
      </w:r>
    </w:p>
    <w:p>
      <w:r>
        <w:t>Bern Literargymnasium Kirchenfeld</w:t>
      </w:r>
    </w:p>
    <w:p>
      <w:r>
        <w:t>2001</w:t>
      </w:r>
    </w:p>
    <w:p>
      <w:r>
        <w:t>Realgymnasium Kirchenfeld</w:t>
      </w:r>
    </w:p>
    <w:p>
      <w:r>
        <w:t>2001</w:t>
      </w:r>
    </w:p>
    <w:p>
      <w:r>
        <w:t>Wirtschaftsgymnasium Kirchenfeld</w:t>
      </w:r>
    </w:p>
    <w:p>
      <w:r>
        <w:t>2001</w:t>
      </w:r>
    </w:p>
    <w:p>
      <w:r>
        <w:t>Literargymnasium Neufeld</w:t>
      </w:r>
    </w:p>
    <w:p>
      <w:r>
        <w:t>2001</w:t>
      </w:r>
    </w:p>
    <w:p>
      <w:r>
        <w:t>Realgymnasium Neufeld</w:t>
      </w:r>
    </w:p>
    <w:p>
      <w:r>
        <w:t>2001</w:t>
      </w:r>
    </w:p>
    <w:p>
      <w:r>
        <w:t>Wirtschaftsgymnasium Neufeld</w:t>
      </w:r>
    </w:p>
    <w:p>
      <w:r>
        <w:t>2001</w:t>
      </w:r>
    </w:p>
    <w:p>
      <w:r>
        <w:t>Freies Gymnasium</w:t>
      </w:r>
    </w:p>
    <w:p>
      <w:r>
        <w:t>2001</w:t>
      </w:r>
    </w:p>
    <w:p>
      <w:r>
        <w:t>Berner Maturitätsschule für Erwachsene</w:t>
      </w:r>
    </w:p>
    <w:p>
      <w:r>
        <w:t>2001</w:t>
      </w:r>
    </w:p>
    <w:p>
      <w:r>
        <w:t>Maturitätsschule der Neuen Mittelschule</w:t>
      </w:r>
    </w:p>
    <w:p>
      <w:r>
        <w:t>2001</w:t>
      </w:r>
    </w:p>
    <w:p>
      <w:r>
        <w:t>Gymnasium Bern-Muristalden1</w:t>
      </w:r>
    </w:p>
    <w:p>
      <w:r>
        <w:t>2001</w:t>
      </w:r>
    </w:p>
    <w:p>
      <w:r>
        <w:t>Feusi Maturitätsschule für Erwachsene</w:t>
      </w:r>
    </w:p>
    <w:p>
      <w:r>
        <w:t>2001</w:t>
      </w:r>
    </w:p>
    <w:p>
      <w:r>
        <w:t>Feusi Gymnasium erster Bildungsweg</w:t>
      </w:r>
    </w:p>
    <w:p>
      <w:r>
        <w:t>2003</w:t>
      </w:r>
    </w:p>
    <w:p>
      <w:r>
        <w:t>Feusi Sportgymnasium</w:t>
      </w:r>
    </w:p>
    <w:p>
      <w:r>
        <w:t>2004 Biel/Bienne Deutsches Gymnasium1</w:t>
      </w:r>
    </w:p>
    <w:p>
      <w:r>
        <w:t>2001</w:t>
      </w:r>
    </w:p>
    <w:p>
      <w:r>
        <w:t>Gymnase français1</w:t>
      </w:r>
    </w:p>
    <w:p>
      <w:r>
        <w:t>2001</w:t>
      </w:r>
    </w:p>
    <w:p>
      <w:r>
        <w:t>Gymnasium Alpenstrasse1/ Gymnase de la Rue des Alpes1</w:t>
      </w:r>
    </w:p>
    <w:p>
      <w:r>
        <w:t>2001</w:t>
      </w:r>
    </w:p>
    <w:p>
      <w:r>
        <w:t>Gymnasium Biel-Linde</w:t>
      </w:r>
    </w:p>
    <w:p>
      <w:r>
        <w:t>2001 Burgdorf Gymnasium</w:t>
      </w:r>
    </w:p>
    <w:p>
      <w:r>
        <w:t>2001 Interlaken Gymnasium</w:t>
      </w:r>
    </w:p>
    <w:p>
      <w:r>
        <w:t>2001 Köniz Gymnasium</w:t>
      </w:r>
    </w:p>
    <w:p>
      <w:r>
        <w:t>2001</w:t>
      </w:r>
    </w:p>
    <w:p>
      <w:r>
        <w:t>Gymnasium Lerbermatt</w:t>
      </w:r>
    </w:p>
    <w:p>
      <w:r>
        <w:t>2001 Langenthal Gymnasium</w:t>
      </w:r>
    </w:p>
    <w:p>
      <w:r>
        <w:t>2001</w:t>
      </w:r>
    </w:p>
    <w:p>
      <w:r>
        <w:t>Neue Maturitätsschule Oberaargau</w:t>
      </w:r>
    </w:p>
    <w:p>
      <w:r>
        <w:t>2001 Münchenbuchsee Gymnasium Hofwil</w:t>
      </w:r>
    </w:p>
    <w:p>
      <w:r>
        <w:t>2001 Thun Gymnasium Thun-Schadau1</w:t>
      </w:r>
    </w:p>
    <w:p>
      <w:r>
        <w:t>2001</w:t>
      </w:r>
    </w:p>
    <w:p>
      <w:r>
        <w:t>Gymnasium Thun-Seefeld1</w:t>
      </w:r>
    </w:p>
    <w:p>
      <w:r>
        <w:t>2001 Spiez NOSS Neue oberländische Schule</w:t>
      </w:r>
    </w:p>
    <w:p>
      <w:r>
        <w:t>2002 Barcelona Schweizerschule (Patronatskanton Bern)</w:t>
      </w:r>
    </w:p>
    <w:p>
      <w:r>
        <w:t>2001</w:t>
      </w:r>
    </w:p>
    <w:p>
      <w:r>
        <w:t>1148</w:t>
      </w:r>
    </w:p>
    <w:p>
      <w:r>
        <w:t>Zeugnisse anerkannt ab: Certificats reconnus à partir de:</w:t>
      </w:r>
    </w:p>
    <w:p>
      <w:r>
        <w:t>Canton de Lucerne</w:t>
      </w:r>
    </w:p>
    <w:p>
      <w:r>
        <w:t>Baldegg Gymnasium Baldegg</w:t>
      </w:r>
    </w:p>
    <w:p>
      <w:r>
        <w:t>2001 Beromünster Kantonsschule</w:t>
      </w:r>
    </w:p>
    <w:p>
      <w:r>
        <w:t>2002 Ebikon Gymnasium St. Klemens</w:t>
      </w:r>
    </w:p>
    <w:p>
      <w:r>
        <w:t>2001 Hochdorf/ Hitzkirch Kantonale Mittelschule Seetal (Kurzzeitgymnasium)</w:t>
      </w:r>
    </w:p>
    <w:p>
      <w:r>
        <w:t>2003 Luzern Maturitätsschule für Erwachsene</w:t>
      </w:r>
    </w:p>
    <w:p>
      <w:r>
        <w:t>2001</w:t>
      </w:r>
    </w:p>
    <w:p>
      <w:r>
        <w:t>Kantonsschule (Langzeitgymnasium)1</w:t>
      </w:r>
    </w:p>
    <w:p>
      <w:r>
        <w:t>2002</w:t>
      </w:r>
    </w:p>
    <w:p>
      <w:r>
        <w:t>Kantonsschule (Kurzzeitgymnasium)</w:t>
      </w:r>
    </w:p>
    <w:p>
      <w:r>
        <w:t>2003</w:t>
      </w:r>
    </w:p>
    <w:p>
      <w:r>
        <w:t>Pädagogisches Ausbildungszentrum Musegg (Kurzzeitgymnasium)</w:t>
      </w:r>
    </w:p>
    <w:p>
      <w:r>
        <w:t>2003 Reussbühl Kantonsschule</w:t>
      </w:r>
    </w:p>
    <w:p>
      <w:r>
        <w:t>2002 Schüpfheim Kantonsschule (Kurzzeitgymnasium und Gymnasium Plus)</w:t>
      </w:r>
    </w:p>
    <w:p>
      <w:r>
        <w:t>2004 Sursee Kantonsschule (Langzeitgymnasium)</w:t>
      </w:r>
    </w:p>
    <w:p>
      <w:r>
        <w:t>2002</w:t>
      </w:r>
    </w:p>
    <w:p>
      <w:r>
        <w:t>Kantonsschule (Kurzzeitgymnasium)</w:t>
      </w:r>
    </w:p>
    <w:p>
      <w:r>
        <w:t>2003 Willisau Kantonsschule</w:t>
      </w:r>
    </w:p>
    <w:p>
      <w:r>
        <w:t>2002 Bangkok Gymnasium der RIS, Swiss Section (Patronatskanton Luzern)</w:t>
      </w:r>
    </w:p>
    <w:p>
      <w:r>
        <w:t>2001</w:t>
      </w:r>
    </w:p>
    <w:p>
      <w:r>
        <w:t>Canton de Schwyz</w:t>
      </w:r>
    </w:p>
    <w:p>
      <w:r>
        <w:t>Einsiedeln Stiftsschule</w:t>
      </w:r>
    </w:p>
    <w:p>
      <w:r>
        <w:t>2002 Immensee Gymnasium</w:t>
      </w:r>
    </w:p>
    <w:p>
      <w:r>
        <w:t>2002 Brunnen Gymnasium Theresianum Ingenbohl1</w:t>
      </w:r>
    </w:p>
    <w:p>
      <w:r>
        <w:t>2002 Schwyz Kantonsschule Kollegium</w:t>
      </w:r>
    </w:p>
    <w:p>
      <w:r>
        <w:t>2002 Nuolen Kantonsschule Pfäffikon/Nuolen</w:t>
      </w:r>
    </w:p>
    <w:p>
      <w:r>
        <w:t>2002 Pfäffikon Kantonsschule Pfäffikon/Nuolen</w:t>
      </w:r>
    </w:p>
    <w:p>
      <w:r>
        <w:t>2002</w:t>
      </w:r>
    </w:p>
    <w:p>
      <w:r>
        <w:t>Canton d’Uri</w:t>
      </w:r>
    </w:p>
    <w:p>
      <w:r>
        <w:t>Altdorf Kantonale Mittelschule Uri</w:t>
      </w:r>
    </w:p>
    <w:p>
      <w:r>
        <w:t>2002</w:t>
      </w:r>
    </w:p>
    <w:p>
      <w:r>
        <w:t>Canton d’Obwald</w:t>
      </w:r>
    </w:p>
    <w:p>
      <w:r>
        <w:t>Sarnen Kantonsschule Obwalden</w:t>
      </w:r>
    </w:p>
    <w:p>
      <w:r>
        <w:t>2000 Engelberg Schweiz. Sportmittelschule</w:t>
      </w:r>
    </w:p>
    <w:p>
      <w:r>
        <w:t>2000</w:t>
      </w:r>
    </w:p>
    <w:p>
      <w:r>
        <w:t>Stiftsschule</w:t>
      </w:r>
    </w:p>
    <w:p>
      <w:r>
        <w:t>2000</w:t>
      </w:r>
    </w:p>
    <w:p>
      <w:r>
        <w:t>Canton de Nidwald</w:t>
      </w:r>
    </w:p>
    <w:p>
      <w:r>
        <w:t>Stans Kollegium St. Fidelis</w:t>
      </w:r>
    </w:p>
    <w:p>
      <w:r>
        <w:t>2002</w:t>
      </w:r>
    </w:p>
    <w:p>
      <w:r>
        <w:t>1149</w:t>
      </w:r>
    </w:p>
    <w:p>
      <w:r>
        <w:t>Zeugnisse anerkannt ab: Certificats reconnus à partir de:</w:t>
      </w:r>
    </w:p>
    <w:p>
      <w:r>
        <w:t>Canton de Glaris</w:t>
      </w:r>
    </w:p>
    <w:p>
      <w:r>
        <w:t>Glarus Kantonsschule</w:t>
      </w:r>
    </w:p>
    <w:p>
      <w:r>
        <w:t>2000</w:t>
      </w:r>
    </w:p>
    <w:p>
      <w:r>
        <w:t>Canton de Zoug</w:t>
      </w:r>
    </w:p>
    <w:p>
      <w:r>
        <w:t>Oberägeri Institut Dr. Pfister</w:t>
      </w:r>
    </w:p>
    <w:p>
      <w:r>
        <w:t>2003 Zug Kantonsschule</w:t>
      </w:r>
    </w:p>
    <w:p>
      <w:r>
        <w:t>2001</w:t>
      </w:r>
    </w:p>
    <w:p>
      <w:r>
        <w:t>Schulen St. Michael</w:t>
      </w:r>
    </w:p>
    <w:p>
      <w:r>
        <w:t>2003 Zugerberg Institut Montana</w:t>
      </w:r>
    </w:p>
    <w:p>
      <w:r>
        <w:t>2001</w:t>
      </w:r>
    </w:p>
    <w:p>
      <w:r>
        <w:t>Canton de Fribourg</w:t>
      </w:r>
    </w:p>
    <w:p>
      <w:r>
        <w:t>Bulle Collège du Sud1</w:t>
      </w:r>
    </w:p>
    <w:p>
      <w:r>
        <w:t>2002 Freiburg Collège cant. St-Michel/Kolleg. St. Michel1 2002 Fribourg Collège Ste-Croix/Kollegium Heiligkreuz1</w:t>
      </w:r>
    </w:p>
    <w:p>
      <w:r>
        <w:t>2002</w:t>
      </w:r>
    </w:p>
    <w:p>
      <w:r>
        <w:t>Collège de Gambach/Kollegium Gambach1</w:t>
      </w:r>
    </w:p>
    <w:p>
      <w:r>
        <w:t>2002</w:t>
      </w:r>
    </w:p>
    <w:p>
      <w:r>
        <w:t>Canton de Soleure</w:t>
      </w:r>
    </w:p>
    <w:p>
      <w:r>
        <w:t>Olten Kantonsschule</w:t>
      </w:r>
    </w:p>
    <w:p>
      <w:r>
        <w:t>2002 Solothurn Kantonsschule</w:t>
      </w:r>
    </w:p>
    <w:p>
      <w:r>
        <w:t>2002</w:t>
      </w:r>
    </w:p>
    <w:p>
      <w:r>
        <w:t>Canton de Bâle-Ville</w:t>
      </w:r>
    </w:p>
    <w:p>
      <w:r>
        <w:t>Basel Freies Gymnasium</w:t>
      </w:r>
    </w:p>
    <w:p>
      <w:r>
        <w:t>2002</w:t>
      </w:r>
    </w:p>
    <w:p>
      <w:r>
        <w:t>Gymnasium Bäumlihof</w:t>
      </w:r>
    </w:p>
    <w:p>
      <w:r>
        <w:t>2002</w:t>
      </w:r>
    </w:p>
    <w:p>
      <w:r>
        <w:t>Gymnasium Kirschgarten</w:t>
      </w:r>
    </w:p>
    <w:p>
      <w:r>
        <w:t>2002</w:t>
      </w:r>
    </w:p>
    <w:p>
      <w:r>
        <w:t>Gymnasium Leonhard</w:t>
      </w:r>
    </w:p>
    <w:p>
      <w:r>
        <w:t>2002</w:t>
      </w:r>
    </w:p>
    <w:p>
      <w:r>
        <w:t>Gymnasium Münsterplatz</w:t>
      </w:r>
    </w:p>
    <w:p>
      <w:r>
        <w:t>2002</w:t>
      </w:r>
    </w:p>
    <w:p>
      <w:r>
        <w:t>Wirtschaftsgymnasium und Wirtschaft-mittelschule</w:t>
      </w:r>
    </w:p>
    <w:p>
      <w:r>
        <w:t>2002</w:t>
      </w:r>
    </w:p>
    <w:p>
      <w:r>
        <w:t>Canton de Bâle-Campagne</w:t>
      </w:r>
    </w:p>
    <w:p>
      <w:r>
        <w:t>Laufental- Thierstein Regionales Gymnasium</w:t>
      </w:r>
    </w:p>
    <w:p>
      <w:r>
        <w:t>2003 Liestal Gymnasium1</w:t>
      </w:r>
    </w:p>
    <w:p>
      <w:r>
        <w:t>2003 Münchenstein Gymnasium</w:t>
      </w:r>
    </w:p>
    <w:p>
      <w:r>
        <w:t>2003 Muttenz Gymnasium</w:t>
      </w:r>
    </w:p>
    <w:p>
      <w:r>
        <w:t>2003 Oberwil Gymnasium</w:t>
      </w:r>
    </w:p>
    <w:p>
      <w:r>
        <w:t>2003</w:t>
      </w:r>
    </w:p>
    <w:p>
      <w:r>
        <w:t>1150</w:t>
      </w:r>
    </w:p>
    <w:p>
      <w:r>
        <w:t>Zeugnisse anerkannt ab: Certificats reconnus à partir de:</w:t>
      </w:r>
    </w:p>
    <w:p>
      <w:r>
        <w:t>Canton de Schaffhouse</w:t>
      </w:r>
    </w:p>
    <w:p>
      <w:r>
        <w:t>Schaffhausen Kantonsschule</w:t>
      </w:r>
    </w:p>
    <w:p>
      <w:r>
        <w:t>2001 Madrid Schweizerschule (Patronatskanton Schaffhausen)</w:t>
      </w:r>
    </w:p>
    <w:p>
      <w:r>
        <w:t>2002</w:t>
      </w:r>
    </w:p>
    <w:p>
      <w:r>
        <w:t>Canton d’Appenzell Rh.-Ext.</w:t>
      </w:r>
    </w:p>
    <w:p>
      <w:r>
        <w:t>Trogen Kantonsschule</w:t>
      </w:r>
    </w:p>
    <w:p>
      <w:r>
        <w:t>2000</w:t>
      </w:r>
    </w:p>
    <w:p>
      <w:r>
        <w:t>Canton d’Appenzell Rh.-Int.</w:t>
      </w:r>
    </w:p>
    <w:p>
      <w:r>
        <w:t>Appenzell Gymnasium</w:t>
      </w:r>
    </w:p>
    <w:p>
      <w:r>
        <w:t>2000</w:t>
      </w:r>
    </w:p>
    <w:p>
      <w:r>
        <w:t>Canton de Saint-Gall</w:t>
      </w:r>
    </w:p>
    <w:p>
      <w:r>
        <w:t>St. Gallen Interstaatliche Maturitätsschule für Erwachsene</w:t>
      </w:r>
    </w:p>
    <w:p>
      <w:r>
        <w:t>2001</w:t>
      </w:r>
    </w:p>
    <w:p>
      <w:r>
        <w:t>Kursorte: St. Gallen, Sargans</w:t>
      </w:r>
    </w:p>
    <w:p>
      <w:r>
        <w:t>Kantonsschule am Burggraben</w:t>
      </w:r>
    </w:p>
    <w:p>
      <w:r>
        <w:t>2002 Gossau Gymnasium Friedberg</w:t>
      </w:r>
    </w:p>
    <w:p>
      <w:r>
        <w:t>2001 Heerbrugg Kantonsschule</w:t>
      </w:r>
    </w:p>
    <w:p>
      <w:r>
        <w:t>2002 Mörschwil Gymnasium untere Waid</w:t>
      </w:r>
    </w:p>
    <w:p>
      <w:r>
        <w:t>2002 Rheineck Gymnasium Marienburg</w:t>
      </w:r>
    </w:p>
    <w:p>
      <w:r>
        <w:t>1999 Sargans Kantonsschule</w:t>
      </w:r>
    </w:p>
    <w:p>
      <w:r>
        <w:t>2002 Wattwil Kantonsschule</w:t>
      </w:r>
    </w:p>
    <w:p>
      <w:r>
        <w:t>2002 Rom Schweizerschule (Patronatskanton Schaffhausen)</w:t>
      </w:r>
    </w:p>
    <w:p>
      <w:r>
        <w:t>2003</w:t>
      </w:r>
    </w:p>
    <w:p>
      <w:r>
        <w:t>Canton des Grisons</w:t>
      </w:r>
    </w:p>
    <w:p>
      <w:r>
        <w:t>Chur Bündner Kantonsschule1</w:t>
      </w:r>
    </w:p>
    <w:p>
      <w:r>
        <w:t>2003 Davos Schweizerische Alpine Mittelschule</w:t>
      </w:r>
    </w:p>
    <w:p>
      <w:r>
        <w:t>2003</w:t>
      </w:r>
    </w:p>
    <w:p>
      <w:r>
        <w:t>Sportgymnasium</w:t>
      </w:r>
    </w:p>
    <w:p>
      <w:r>
        <w:t>2003 Disentis Klosterschule1</w:t>
      </w:r>
    </w:p>
    <w:p>
      <w:r>
        <w:t>2003 Ftan Hochalpines Institut1</w:t>
      </w:r>
    </w:p>
    <w:p>
      <w:r>
        <w:t>2003 Samedan Academia Engiadina1</w:t>
      </w:r>
    </w:p>
    <w:p>
      <w:r>
        <w:t>2003 Schiers Evangelische Mittelschule</w:t>
      </w:r>
    </w:p>
    <w:p>
      <w:r>
        <w:t>2003 Zuoz Lyceum Alpinum</w:t>
      </w:r>
    </w:p>
    <w:p>
      <w:r>
        <w:t>2003</w:t>
      </w:r>
    </w:p>
    <w:p>
      <w:r>
        <w:t>Canton d’Argovie</w:t>
      </w:r>
    </w:p>
    <w:p>
      <w:r>
        <w:t>Aarau Aarg. Maturitätsschule f. Erwachsene</w:t>
      </w:r>
    </w:p>
    <w:p>
      <w:r>
        <w:t>2001</w:t>
      </w:r>
    </w:p>
    <w:p>
      <w:r>
        <w:t>Alte Kantonsschule</w:t>
      </w:r>
    </w:p>
    <w:p>
      <w:r>
        <w:t>2003</w:t>
      </w:r>
    </w:p>
    <w:p>
      <w:r>
        <w:t>Neue Kantonsschule</w:t>
      </w:r>
    </w:p>
    <w:p>
      <w:r>
        <w:t>2003</w:t>
      </w:r>
    </w:p>
    <w:p>
      <w:r>
        <w:t>1151</w:t>
      </w:r>
    </w:p>
    <w:p>
      <w:r>
        <w:t>Zeugnisse anerkannt ab: Certificats reconnus à partir de:</w:t>
      </w:r>
    </w:p>
    <w:p>
      <w:r>
        <w:t>Baden Kantonsschule</w:t>
      </w:r>
    </w:p>
    <w:p>
      <w:r>
        <w:t>2003 Wettingen Kantonsschule</w:t>
      </w:r>
    </w:p>
    <w:p>
      <w:r>
        <w:t>2003 Wohlen Kantonsschule1</w:t>
      </w:r>
    </w:p>
    <w:p>
      <w:r>
        <w:t>2003 Zofingen Kantonsschule</w:t>
      </w:r>
    </w:p>
    <w:p>
      <w:r>
        <w:t>2003</w:t>
      </w:r>
    </w:p>
    <w:p>
      <w:r>
        <w:t>Canton de Thurgovie</w:t>
      </w:r>
    </w:p>
    <w:p>
      <w:r>
        <w:t>Frauenfeld Kantonsschule</w:t>
      </w:r>
    </w:p>
    <w:p>
      <w:r>
        <w:t>2001</w:t>
      </w:r>
    </w:p>
    <w:p>
      <w:r>
        <w:t>Thurgauisch-Schaffhauserische Maturitätsschule für Erwachsene</w:t>
      </w:r>
    </w:p>
    <w:p>
      <w:r>
        <w:t>2000 Romanshorn Kantonsschule</w:t>
      </w:r>
    </w:p>
    <w:p>
      <w:r>
        <w:t>2001 Kreuzlingen Kantonsschule</w:t>
      </w:r>
    </w:p>
    <w:p>
      <w:r>
        <w:t>2001</w:t>
      </w:r>
    </w:p>
    <w:p>
      <w:r>
        <w:t>Lehrerseminar</w:t>
      </w:r>
    </w:p>
    <w:p>
      <w:r>
        <w:t>2001</w:t>
      </w:r>
    </w:p>
    <w:p>
      <w:r>
        <w:t>Canton du Tessin</w:t>
      </w:r>
    </w:p>
    <w:p>
      <w:r>
        <w:t>Lugano Liceo cantonale di Lugano 1</w:t>
      </w:r>
    </w:p>
    <w:p>
      <w:r>
        <w:t>2001 Bellinzona Liceo cantonale</w:t>
      </w:r>
    </w:p>
    <w:p>
      <w:r>
        <w:t>2001 Locarno Liceo cantonale</w:t>
      </w:r>
    </w:p>
    <w:p>
      <w:r>
        <w:t>2001 Mendrisio Liceo cantonale</w:t>
      </w:r>
    </w:p>
    <w:p>
      <w:r>
        <w:t>2001 Savosa Liceo cantonale di Lugano 2</w:t>
      </w:r>
    </w:p>
    <w:p>
      <w:r>
        <w:t>2001</w:t>
      </w:r>
    </w:p>
    <w:p>
      <w:r>
        <w:t>Canton de Neuchâtel</w:t>
      </w:r>
    </w:p>
    <w:p>
      <w:r>
        <w:t>La Chaux-de- Fonds Lycée Blaise-Cendrars1</w:t>
      </w:r>
    </w:p>
    <w:p>
      <w:r>
        <w:t>2002 Fleurier Lycée Denis-de-Rougemont1</w:t>
      </w:r>
    </w:p>
    <w:p>
      <w:r>
        <w:t>2002 Neuchâtel Lycée Denis-de-Rougemont1</w:t>
      </w:r>
    </w:p>
    <w:p>
      <w:r>
        <w:t>2002</w:t>
      </w:r>
    </w:p>
    <w:p>
      <w:r>
        <w:t>Lycée Jean-Piaget1</w:t>
      </w:r>
    </w:p>
    <w:p>
      <w:r>
        <w:t>2002</w:t>
      </w:r>
    </w:p>
    <w:p>
      <w:r>
        <w:t>Canton de Vaud</w:t>
      </w:r>
    </w:p>
    <w:p>
      <w:r>
        <w:t>Cheseaux-Noréaz Gymnase d’Yverdon1</w:t>
      </w:r>
    </w:p>
    <w:p>
      <w:r>
        <w:t>2001 Lausanne Gymnase de la Cité1</w:t>
      </w:r>
    </w:p>
    <w:p>
      <w:r>
        <w:t>2001</w:t>
      </w:r>
    </w:p>
    <w:p>
      <w:r>
        <w:t>Gymnase de Beaulieu1</w:t>
      </w:r>
    </w:p>
    <w:p>
      <w:r>
        <w:t>2001</w:t>
      </w:r>
    </w:p>
    <w:p>
      <w:r>
        <w:t>Gymnase Auguste Piccard1</w:t>
      </w:r>
    </w:p>
    <w:p>
      <w:r>
        <w:t>2001</w:t>
      </w:r>
    </w:p>
    <w:p>
      <w:r>
        <w:t>Gymase du Bugnon1</w:t>
      </w:r>
    </w:p>
    <w:p>
      <w:r>
        <w:t>2001 La Tour-du-Peilz Gymnase de Burier1</w:t>
      </w:r>
    </w:p>
    <w:p>
      <w:r>
        <w:t>2001 Pully Gymnase de Chamblandes1</w:t>
      </w:r>
    </w:p>
    <w:p>
      <w:r>
        <w:t>2001 Morges Gymnase de Morges1</w:t>
      </w:r>
    </w:p>
    <w:p>
      <w:r>
        <w:t>2001 Nyon Gymnase de Nyon1</w:t>
      </w:r>
    </w:p>
    <w:p>
      <w:r>
        <w:t>2001</w:t>
      </w:r>
    </w:p>
    <w:p>
      <w:r>
        <w:t>1152</w:t>
      </w:r>
    </w:p>
    <w:p>
      <w:r>
        <w:t>Zeugnisse anerkannt ab: Certificats reconnus à partir de:</w:t>
      </w:r>
    </w:p>
    <w:p>
      <w:r>
        <w:t>Canton du Valais</w:t>
      </w:r>
    </w:p>
    <w:p>
      <w:r>
        <w:t>Brigue Collège Spiritus Sanctus1</w:t>
      </w:r>
    </w:p>
    <w:p>
      <w:r>
        <w:t>2003 Saint-Maurice Collège de l’Abbaye1</w:t>
      </w:r>
    </w:p>
    <w:p>
      <w:r>
        <w:t>2003 Sion Collège de la Planta1</w:t>
      </w:r>
    </w:p>
    <w:p>
      <w:r>
        <w:t>2003</w:t>
      </w:r>
    </w:p>
    <w:p>
      <w:r>
        <w:t>Collège des Creusets1</w:t>
      </w:r>
    </w:p>
    <w:p>
      <w:r>
        <w:t>2003</w:t>
      </w:r>
    </w:p>
    <w:p>
      <w:r>
        <w:t>Canton de Genève</w:t>
      </w:r>
    </w:p>
    <w:p>
      <w:r>
        <w:t>Genève Collège Calvin</w:t>
      </w:r>
    </w:p>
    <w:p>
      <w:r>
        <w:t>2002</w:t>
      </w:r>
    </w:p>
    <w:p>
      <w:r>
        <w:t>Collège Rousseau</w:t>
      </w:r>
    </w:p>
    <w:p>
      <w:r>
        <w:t>2002</w:t>
      </w:r>
    </w:p>
    <w:p>
      <w:r>
        <w:t>Collège Voltaire</w:t>
      </w:r>
    </w:p>
    <w:p>
      <w:r>
        <w:t>2002</w:t>
      </w:r>
    </w:p>
    <w:p>
      <w:r>
        <w:t>Collège pour adultes Alice-Rivaz</w:t>
      </w:r>
    </w:p>
    <w:p>
      <w:r>
        <w:t>2002</w:t>
      </w:r>
    </w:p>
    <w:p>
      <w:r>
        <w:t>Collège de Candolle</w:t>
      </w:r>
    </w:p>
    <w:p>
      <w:r>
        <w:t>2002</w:t>
      </w:r>
    </w:p>
    <w:p>
      <w:r>
        <w:t>Collège Claparède</w:t>
      </w:r>
    </w:p>
    <w:p>
      <w:r>
        <w:t>2002</w:t>
      </w:r>
    </w:p>
    <w:p>
      <w:r>
        <w:t>Collège Sismondi</w:t>
      </w:r>
    </w:p>
    <w:p>
      <w:r>
        <w:t>2002</w:t>
      </w:r>
    </w:p>
    <w:p>
      <w:r>
        <w:t>Collège de Saussure, Petit-Lancy</w:t>
      </w:r>
    </w:p>
    <w:p>
      <w:r>
        <w:t>2002</w:t>
      </w:r>
    </w:p>
    <w:p>
      <w:r>
        <w:t>Collège et Ecole de Commerce André-Chavanne1</w:t>
      </w:r>
    </w:p>
    <w:p>
      <w:r>
        <w:t>2002</w:t>
      </w:r>
    </w:p>
    <w:p>
      <w:r>
        <w:t>Collège et Ecole de commerce Emilie-Gourd 2002</w:t>
      </w:r>
    </w:p>
    <w:p>
      <w:r>
        <w:t>Collège et Ecole de commerce Nicolas-Bouvier</w:t>
      </w:r>
    </w:p>
    <w:p>
      <w:r>
        <w:t>2002 Carouge Collège et Ecole de commerce de Staël</w:t>
      </w:r>
    </w:p>
    <w:p>
      <w:r>
        <w:t>2002</w:t>
      </w:r>
    </w:p>
    <w:p>
      <w:r>
        <w:t>Canton du Jura</w:t>
      </w:r>
    </w:p>
    <w:p>
      <w:r>
        <w:t>Porrentruy Lycée cantonal1</w:t>
      </w:r>
    </w:p>
    <w:p>
      <w:r>
        <w:t>2003</w:t>
      </w:r>
    </w:p>
    <w:p>
      <w:r>
        <w:t>Collège Saint-Charles</w:t>
      </w:r>
    </w:p>
    <w:p>
      <w:r>
        <w:t>2003</w:t>
      </w:r>
    </w:p>
    <w:p>
      <w:r>
        <w:t>1153 Teil 2/Seconde partie</w:t>
      </w:r>
    </w:p>
    <w:p>
      <w:r>
        <w:t>Typen der Maturitätsausweise Types des certificats de maturité</w:t>
      </w:r>
    </w:p>
    <w:p>
      <w:r>
        <w:t>Canton de Zurich</w:t>
      </w:r>
    </w:p>
    <w:p>
      <w:r>
        <w:t>Zürich Kantonsschule Freudenberg............................. A B D</w:t>
      </w:r>
    </w:p>
    <w:p>
      <w:r>
        <w:t>Kantonsschule Enge.........................................</w:t>
      </w:r>
    </w:p>
    <w:p>
      <w:r>
        <w:t>D E</w:t>
      </w:r>
    </w:p>
    <w:p>
      <w:r>
        <w:t>Kantonsschule Rämibühl, Literargymnasium.. A B D</w:t>
      </w:r>
    </w:p>
    <w:p>
      <w:r>
        <w:t>Kantonsschule Rämibühl, Realgymnasium ..... A B D</w:t>
      </w:r>
    </w:p>
    <w:p>
      <w:r>
        <w:t>Kantonsschule Rämibühl, Mathematisch- naturwissenschaftliches Gymnasium...............</w:t>
      </w:r>
    </w:p>
    <w:p>
      <w:r>
        <w:t>C</w:t>
      </w:r>
    </w:p>
    <w:p>
      <w:r>
        <w:t>Freies Gymnasium ........................................... A B C E</w:t>
      </w:r>
    </w:p>
    <w:p>
      <w:r>
        <w:t>Kantonale Maturitätsschule für Erwachsene ...</w:t>
      </w:r>
    </w:p>
    <w:p>
      <w:r>
        <w:t>B C D E</w:t>
      </w:r>
    </w:p>
    <w:p>
      <w:r>
        <w:t>Kantonsschule Hohe Promenade ..................... A B D</w:t>
      </w:r>
    </w:p>
    <w:p>
      <w:r>
        <w:t>Kantonsschule Stadelhofen..............................</w:t>
      </w:r>
    </w:p>
    <w:p>
      <w:r>
        <w:t>B D</w:t>
      </w:r>
    </w:p>
    <w:p>
      <w:r>
        <w:t>Kantonsschule Hottingen.................................</w:t>
      </w:r>
    </w:p>
    <w:p>
      <w:r>
        <w:t>E</w:t>
      </w:r>
    </w:p>
    <w:p>
      <w:r>
        <w:t>Kantonsschule Wiedikon ................................. A B</w:t>
      </w:r>
    </w:p>
    <w:p>
      <w:r>
        <w:t>Kantonsschule Oerlikon................................... A B C D</w:t>
      </w:r>
    </w:p>
    <w:p>
      <w:r>
        <w:t>Kantonsschule Riesbach ..................................</w:t>
      </w:r>
    </w:p>
    <w:p>
      <w:r>
        <w:t>D</w:t>
      </w:r>
    </w:p>
    <w:p>
      <w:r>
        <w:t>Italienisch-schweiz. Liceo artistico..................</w:t>
      </w:r>
    </w:p>
    <w:p>
      <w:r>
        <w:t>D Winterthur Kantonsschule Rychenberg.............................. A B D</w:t>
      </w:r>
    </w:p>
    <w:p>
      <w:r>
        <w:t>Kantonsschule im Lee......................................</w:t>
      </w:r>
    </w:p>
    <w:p>
      <w:r>
        <w:t>B C D</w:t>
      </w:r>
    </w:p>
    <w:p>
      <w:r>
        <w:t>Kantonsschule Büelrain ...................................</w:t>
      </w:r>
    </w:p>
    <w:p>
      <w:r>
        <w:t>E Wetzikon Kantonsschule Zürcher Oberland .................... A B C D E Bülach Kantonsschule Zürcher Unterland ................... A B C D Urdorf Kantonsschule Limmattal ................................ A B C D Dübendorf Kantonsschule Zürcher Oberland, Filialabteilung Glattal ......................................</w:t>
      </w:r>
    </w:p>
    <w:p>
      <w:r>
        <w:t>B</w:t>
      </w:r>
    </w:p>
    <w:p>
      <w:r>
        <w:t>C</w:t>
      </w:r>
    </w:p>
    <w:p>
      <w:r>
        <w:t>D</w:t>
      </w:r>
    </w:p>
    <w:p>
      <w:r>
        <w:t>Küsnacht Kantonsschule..................................................</w:t>
      </w:r>
    </w:p>
    <w:p>
      <w:r>
        <w:t>D</w:t>
      </w:r>
    </w:p>
    <w:p>
      <w:r>
        <w:t>Canton de Berne</w:t>
      </w:r>
    </w:p>
    <w:p>
      <w:r>
        <w:t>Bern Feusi Maturitätsschule .....................................</w:t>
      </w:r>
    </w:p>
    <w:p>
      <w:r>
        <w:t>B C D E</w:t>
      </w:r>
    </w:p>
    <w:p>
      <w:r>
        <w:t>Berner Maturitätsschule für Erwachsene.........</w:t>
      </w:r>
    </w:p>
    <w:p>
      <w:r>
        <w:t>B C D E</w:t>
      </w:r>
    </w:p>
    <w:p>
      <w:r>
        <w:t>Gymnasien Kirchenfeld ................................... A B C D E</w:t>
      </w:r>
    </w:p>
    <w:p>
      <w:r>
        <w:t>Gymnasien Neufeld ......................................... A B C D E</w:t>
      </w:r>
    </w:p>
    <w:p>
      <w:r>
        <w:t>Freies Gymnasium ........................................... A B C D E Biel/Bienne Deutsches Gymnasium</w:t>
      </w:r>
    </w:p>
    <w:p>
      <w:r>
        <w:t>A B C D</w:t>
      </w:r>
    </w:p>
    <w:p>
      <w:r>
        <w:t>Gymnase français............................................. A B C D</w:t>
      </w:r>
    </w:p>
    <w:p>
      <w:r>
        <w:t>Gymnasium Alpenstrasse/ Gymnase de la Rue des Alpes..........................</w:t>
      </w:r>
    </w:p>
    <w:p>
      <w:r>
        <w:t>D</w:t>
      </w:r>
    </w:p>
    <w:p>
      <w:r>
        <w:t>E Burgdorf Gymnasium...................................................... A B C D E Interlaken Gymnasium...................................................... A B C D E Köniz Gymnasium...................................................... A B C D E Langenthal Gymnasium...................................................... A B C D E</w:t>
      </w:r>
    </w:p>
    <w:p>
      <w:r>
        <w:t>1154</w:t>
      </w:r>
    </w:p>
    <w:p>
      <w:r>
        <w:t>Typen der Maturitätsausweise Types des certificats de maturité</w:t>
      </w:r>
    </w:p>
    <w:p>
      <w:r>
        <w:t>Thun Gymnasium Thun-Schadau.............................. A B C D E Barcelona Schweizerschule (Patronatskanton Bern).........</w:t>
      </w:r>
    </w:p>
    <w:p>
      <w:r>
        <w:t>C D</w:t>
      </w:r>
    </w:p>
    <w:p>
      <w:r>
        <w:t>Canton de Lucerne</w:t>
      </w:r>
    </w:p>
    <w:p>
      <w:r>
        <w:t>Luzern Kantonsschule .................................................. A B C E Reussbühl Kantonsschule .................................................. A B C</w:t>
      </w:r>
    </w:p>
    <w:p>
      <w:r>
        <w:t>Maturitätskurse für Erwachsene.......................</w:t>
      </w:r>
    </w:p>
    <w:p>
      <w:r>
        <w:t>B C D E Sursee Kantonsschule .................................................. A B C E Beromünster Kantonsschule .................................................. A B C</w:t>
      </w:r>
    </w:p>
    <w:p>
      <w:r>
        <w:t>Bangkok Gymnasium der RIS, Swiss Section (Patronatskanton Luzern)..........</w:t>
      </w:r>
    </w:p>
    <w:p>
      <w:r>
        <w:t>B</w:t>
      </w:r>
    </w:p>
    <w:p>
      <w:r>
        <w:t>C</w:t>
      </w:r>
    </w:p>
    <w:p>
      <w:r>
        <w:t>Ebikon Gymnasium St. Klemens..................................</w:t>
      </w:r>
    </w:p>
    <w:p>
      <w:r>
        <w:t>B</w:t>
      </w:r>
    </w:p>
    <w:p>
      <w:r>
        <w:t>Willisau Kantonsschule .................................................. A B C</w:t>
      </w:r>
    </w:p>
    <w:p>
      <w:r>
        <w:t>Canton de Schwyz</w:t>
      </w:r>
    </w:p>
    <w:p>
      <w:r>
        <w:t>Einsiedeln Stiftsschule....................................................... A B</w:t>
      </w:r>
    </w:p>
    <w:p>
      <w:r>
        <w:t>Immensee Gymnasium ...................................................... A B</w:t>
      </w:r>
    </w:p>
    <w:p>
      <w:r>
        <w:t>E Brunnen Gymnasium Theresianum Ingenbohl...............</w:t>
      </w:r>
    </w:p>
    <w:p>
      <w:r>
        <w:t>B D E Schwyz Kantonsschule Kollegium................................ A B C E Nuolen Kantonsschule Pfäffikon/Nuolen ..................... A B</w:t>
      </w:r>
    </w:p>
    <w:p>
      <w:r>
        <w:t>Pfäffikon Kantonsschule Pfäffikon/Nuolen .....................</w:t>
      </w:r>
    </w:p>
    <w:p>
      <w:r>
        <w:t>C E</w:t>
      </w:r>
    </w:p>
    <w:p>
      <w:r>
        <w:t>Canton d’Uri</w:t>
      </w:r>
    </w:p>
    <w:p>
      <w:r>
        <w:t>Altdorf Kantonale Mittelschule Uri, Kollegium Karl Borromäus..............................</w:t>
      </w:r>
    </w:p>
    <w:p>
      <w:r>
        <w:t>A</w:t>
      </w:r>
    </w:p>
    <w:p>
      <w:r>
        <w:t>B</w:t>
      </w:r>
    </w:p>
    <w:p>
      <w:r>
        <w:t>C</w:t>
      </w:r>
    </w:p>
    <w:p>
      <w:r>
        <w:t>Canton d’Obwald</w:t>
      </w:r>
    </w:p>
    <w:p>
      <w:r>
        <w:t>Sarnen Kantonsschule Obwalden................................. A B</w:t>
      </w:r>
    </w:p>
    <w:p>
      <w:r>
        <w:t>E Engelberg Stiftsschule....................................................... A B</w:t>
      </w:r>
    </w:p>
    <w:p>
      <w:r>
        <w:t>Canton de Nidwald</w:t>
      </w:r>
    </w:p>
    <w:p>
      <w:r>
        <w:t>Stans Kollegium St. Fidelis, Kant. Mittelschule Nidwalden .........................</w:t>
      </w:r>
    </w:p>
    <w:p>
      <w:r>
        <w:t>A</w:t>
      </w:r>
    </w:p>
    <w:p>
      <w:r>
        <w:t>B</w:t>
      </w:r>
    </w:p>
    <w:p>
      <w:r>
        <w:t>C</w:t>
      </w:r>
    </w:p>
    <w:p>
      <w:r>
        <w:t>D</w:t>
      </w:r>
    </w:p>
    <w:p>
      <w:r>
        <w:t>Canton de Glaris</w:t>
      </w:r>
    </w:p>
    <w:p>
      <w:r>
        <w:t>Glarus Kantonsschule .................................................. A B C</w:t>
      </w:r>
    </w:p>
    <w:p>
      <w:r>
        <w:t>1155</w:t>
      </w:r>
    </w:p>
    <w:p>
      <w:r>
        <w:t>Typen der Maturitätsausweise Types des certificats de maturité</w:t>
      </w:r>
    </w:p>
    <w:p>
      <w:r>
        <w:t>Canton de Zoug</w:t>
      </w:r>
    </w:p>
    <w:p>
      <w:r>
        <w:t>Zug Kantonsschule, Wirtschaftsgymnasium........... A B C D E Oberägeri Institut Dr. Pfister............................................. A B C E Zugerberg Institut Montana............................................... A B C E</w:t>
      </w:r>
    </w:p>
    <w:p>
      <w:r>
        <w:t>Canton de Fribourg</w:t>
      </w:r>
    </w:p>
    <w:p>
      <w:r>
        <w:t>Bulle Collège du Sud................................................. A B C D E Fribourg/Freiburg Collège cantonal Saint-Michel Kollegium St. Michael.....................................</w:t>
      </w:r>
    </w:p>
    <w:p>
      <w:r>
        <w:t>A</w:t>
      </w:r>
    </w:p>
    <w:p>
      <w:r>
        <w:t>B</w:t>
      </w:r>
    </w:p>
    <w:p>
      <w:r>
        <w:t>C</w:t>
      </w:r>
    </w:p>
    <w:p>
      <w:r>
        <w:t>D</w:t>
      </w:r>
    </w:p>
    <w:p>
      <w:r>
        <w:t>E</w:t>
      </w:r>
    </w:p>
    <w:p>
      <w:r>
        <w:t>Collège Sainte-Croix/Kollegium Heiligkreuz.. A B C D</w:t>
      </w:r>
    </w:p>
    <w:p>
      <w:r>
        <w:t>Collège de Gambach/Kollegium Gambach .....</w:t>
      </w:r>
    </w:p>
    <w:p>
      <w:r>
        <w:t>D E</w:t>
      </w:r>
    </w:p>
    <w:p>
      <w:r>
        <w:t>Canton de Soleure</w:t>
      </w:r>
    </w:p>
    <w:p>
      <w:r>
        <w:t>Solothurn Kantonsschule.................................................. A B C E Olten Kantonsschule.................................................. A B C E</w:t>
      </w:r>
    </w:p>
    <w:p>
      <w:r>
        <w:t>Canton de Bâle-Ville</w:t>
      </w:r>
    </w:p>
    <w:p>
      <w:r>
        <w:t>Basel Freies Gymnasium ........................................... A B D</w:t>
      </w:r>
    </w:p>
    <w:p>
      <w:r>
        <w:t>Gymnasium Bäumlihof.................................... A B C D</w:t>
      </w:r>
    </w:p>
    <w:p>
      <w:r>
        <w:t>Gymnasium Kirschgarten ................................</w:t>
      </w:r>
    </w:p>
    <w:p>
      <w:r>
        <w:t>B C</w:t>
      </w:r>
    </w:p>
    <w:p>
      <w:r>
        <w:t>Gymnasium Leonhard...................................... A B D</w:t>
      </w:r>
    </w:p>
    <w:p>
      <w:r>
        <w:t>Gymnasium Münsterplatz................................ A B</w:t>
      </w:r>
    </w:p>
    <w:p>
      <w:r>
        <w:t>Wirtschaftsgymnasium und Wirtschaft-mittelschule.............................</w:t>
      </w:r>
    </w:p>
    <w:p>
      <w:r>
        <w:t>E Saõ Paulo Schweizerschule (Patronatskanton Basel-Stadt)..........................</w:t>
      </w:r>
    </w:p>
    <w:p>
      <w:r>
        <w:t>C</w:t>
      </w:r>
    </w:p>
    <w:p>
      <w:r>
        <w:t>D</w:t>
      </w:r>
    </w:p>
    <w:p>
      <w:r>
        <w:t>Canton de Bâle-Campagne</w:t>
      </w:r>
    </w:p>
    <w:p>
      <w:r>
        <w:t>Laufen Reg. Gymnasium Laufental-Thierstein............ A B C E Liestal Gymnasium...................................................... A B C D E Münchenstein Gymnasium...................................................... A B C D E Muttenz Gymnasium...................................................... A B C D E Oberwil Gymnasium...................................................... A B C D E</w:t>
      </w:r>
    </w:p>
    <w:p>
      <w:r>
        <w:t>Canton de Schaffhouse</w:t>
      </w:r>
    </w:p>
    <w:p>
      <w:r>
        <w:t>Schaffhausen Kantonsschule.................................................. A B C E</w:t>
      </w:r>
    </w:p>
    <w:p>
      <w:r>
        <w:t>Maturitätsschule für Erwachsene: siehe Kt. Thurgau</w:t>
      </w:r>
    </w:p>
    <w:p>
      <w:r>
        <w:t>1156</w:t>
      </w:r>
    </w:p>
    <w:p>
      <w:r>
        <w:t>Typen der Maturitätsausweise Types des certificats de maturité</w:t>
      </w:r>
    </w:p>
    <w:p>
      <w:r>
        <w:t>Canton d’Appenzell Rh.-Ext.</w:t>
      </w:r>
    </w:p>
    <w:p>
      <w:r>
        <w:t>Trogen Kantonsschule</w:t>
      </w:r>
    </w:p>
    <w:p>
      <w:r>
        <w:t>A B C E</w:t>
      </w:r>
    </w:p>
    <w:p>
      <w:r>
        <w:t>Canton d’Appenzell Rh.-Int.</w:t>
      </w:r>
    </w:p>
    <w:p>
      <w:r>
        <w:t>Appenzell Gymnasium</w:t>
      </w:r>
    </w:p>
    <w:p>
      <w:r>
        <w:t>A B</w:t>
      </w:r>
    </w:p>
    <w:p>
      <w:r>
        <w:t>E</w:t>
      </w:r>
    </w:p>
    <w:p>
      <w:r>
        <w:t>Canton de Saint-Gall</w:t>
      </w:r>
    </w:p>
    <w:p>
      <w:r>
        <w:t>St. Gallen Kantonsschule am Burggraben ........................ A B C E</w:t>
      </w:r>
    </w:p>
    <w:p>
      <w:r>
        <w:t>Interstaatliche Maturitätsschule für Erwachsene.................................................</w:t>
      </w:r>
    </w:p>
    <w:p>
      <w:r>
        <w:t>B</w:t>
      </w:r>
    </w:p>
    <w:p>
      <w:r>
        <w:t>C</w:t>
      </w:r>
    </w:p>
    <w:p>
      <w:r>
        <w:t>D</w:t>
      </w:r>
    </w:p>
    <w:p>
      <w:r>
        <w:t>E</w:t>
      </w:r>
    </w:p>
    <w:p>
      <w:r>
        <w:t>Kursorte: St. Gallen, Sargans</w:t>
      </w:r>
    </w:p>
    <w:p>
      <w:r>
        <w:t>Gossau Gymnasium Friedberg...................................... A B</w:t>
      </w:r>
    </w:p>
    <w:p>
      <w:r>
        <w:t>E Heerbrugg Kantonsschule ..................................................</w:t>
      </w:r>
    </w:p>
    <w:p>
      <w:r>
        <w:t>B C E Sargans Kantonsschule .................................................. A B C E Wattwil Kantonsschule ..................................................</w:t>
      </w:r>
    </w:p>
    <w:p>
      <w:r>
        <w:t>B C E Rom Wirtschaftsgymnasium der Schweizerschule (Patronatskanton St. Gallen) ............................</w:t>
      </w:r>
    </w:p>
    <w:p>
      <w:r>
        <w:t>E Mörschwil Gymnasium Untere Waid.................................</w:t>
      </w:r>
    </w:p>
    <w:p>
      <w:r>
        <w:t>B</w:t>
      </w:r>
    </w:p>
    <w:p>
      <w:r>
        <w:t>Canton des Grisons</w:t>
      </w:r>
    </w:p>
    <w:p>
      <w:r>
        <w:t>Chur Bündner Kantonsschule ................................... A B C D E Davos Schweizerische Alpine Mittelschule................ A B C E Disentis/Mustèr Klosterschule.................................................... A B</w:t>
      </w:r>
    </w:p>
    <w:p>
      <w:r>
        <w:t>E Fetan Hochalpines Institut .........................................</w:t>
      </w:r>
    </w:p>
    <w:p>
      <w:r>
        <w:t>B D Schiers Evangelische Mittelschule ............................... A B C D Zuoz Lyceum Alpinum ............................................. A B C D E Samedan Academia Engiadina ........................................</w:t>
      </w:r>
    </w:p>
    <w:p>
      <w:r>
        <w:t>E Milano Scuola Svizzera Milano (Patronatskanton Graubünden) ........................</w:t>
      </w:r>
    </w:p>
    <w:p>
      <w:r>
        <w:t>B</w:t>
      </w:r>
    </w:p>
    <w:p>
      <w:r>
        <w:t>D</w:t>
      </w:r>
    </w:p>
    <w:p>
      <w:r>
        <w:t>Canton d’Argovie</w:t>
      </w:r>
    </w:p>
    <w:p>
      <w:r>
        <w:t>Aarau Aarg. Maturitätsschule für Erwachsene...........</w:t>
      </w:r>
    </w:p>
    <w:p>
      <w:r>
        <w:t>B C D E</w:t>
      </w:r>
    </w:p>
    <w:p>
      <w:r>
        <w:t>Alte Kantonsschule .......................................... A B C E</w:t>
      </w:r>
    </w:p>
    <w:p>
      <w:r>
        <w:t>Neue Kantonsschule.........................................</w:t>
      </w:r>
    </w:p>
    <w:p>
      <w:r>
        <w:t>D Baden Aargauische Kantonsschule ............................. A B C E Zofingen Kantonsschule .................................................. A B C D Wettingen Kantonsschule ..................................................</w:t>
      </w:r>
    </w:p>
    <w:p>
      <w:r>
        <w:t>D Wohlen Kantonsschule ..................................................</w:t>
      </w:r>
    </w:p>
    <w:p>
      <w:r>
        <w:t>B C D E</w:t>
      </w:r>
    </w:p>
    <w:p>
      <w:r>
        <w:t>1157</w:t>
      </w:r>
    </w:p>
    <w:p>
      <w:r>
        <w:t>Typen der Maturitätsausweise Types des certificats de maturité</w:t>
      </w:r>
    </w:p>
    <w:p>
      <w:r>
        <w:t>Canton de Thurgovie</w:t>
      </w:r>
    </w:p>
    <w:p>
      <w:r>
        <w:t>Frauenfeld Thurgauische Kantonsschule ........................... A B C E</w:t>
      </w:r>
    </w:p>
    <w:p>
      <w:r>
        <w:t>Thurgauisch-Schaffhauserische Maturitätsschule für Erwachsene.....................</w:t>
      </w:r>
    </w:p>
    <w:p>
      <w:r>
        <w:t>B</w:t>
      </w:r>
    </w:p>
    <w:p>
      <w:r>
        <w:t>C</w:t>
      </w:r>
    </w:p>
    <w:p>
      <w:r>
        <w:t>D</w:t>
      </w:r>
    </w:p>
    <w:p>
      <w:r>
        <w:t>E Romanshorn Thurgauische Kantonsschule ........................... A B C</w:t>
      </w:r>
    </w:p>
    <w:p>
      <w:r>
        <w:t>Kreuzlingen Thurgauische Kantonsschule ........................... A B C</w:t>
      </w:r>
    </w:p>
    <w:p>
      <w:r>
        <w:t>Canton du Tessin</w:t>
      </w:r>
    </w:p>
    <w:p>
      <w:r>
        <w:t>Lugano Liceo cantonale di Lugano 1............................ A B C D E Bellinzona Liceo cantonale................................................ A B C D E Locarno Liceo cantonale................................................ A B C D E Mendrisio Liceo cantonale................................................ A B C D E Savosa Liceo cantonale di Lugano 2............................</w:t>
      </w:r>
    </w:p>
    <w:p>
      <w:r>
        <w:t>B C D E</w:t>
      </w:r>
    </w:p>
    <w:p>
      <w:r>
        <w:t>Canton de Vaud</w:t>
      </w:r>
    </w:p>
    <w:p>
      <w:r>
        <w:t>Cheseaux-Noréaz Gymnase d’Yverdon........................................ A B C D E Lausanne Gymnase de la Cité.......................................... A B C D</w:t>
      </w:r>
    </w:p>
    <w:p>
      <w:r>
        <w:t>Gymnase de Beaulieu ......................................</w:t>
      </w:r>
    </w:p>
    <w:p>
      <w:r>
        <w:t>C D E</w:t>
      </w:r>
    </w:p>
    <w:p>
      <w:r>
        <w:t>Gymnase Auguste Piccard............................... A B C D E</w:t>
      </w:r>
    </w:p>
    <w:p>
      <w:r>
        <w:t>Gymnase de Bugnon........................................ A B C D La Tour-de-Peilz Gymnase de Burier .......................................... A B C D E Pully Gymnase de Chamblandes............................... A B C D Nyon Gymnase de Nyon............................................ A B C D E Morges Gymnase de Morges ........................................ A B C D E</w:t>
      </w:r>
    </w:p>
    <w:p>
      <w:r>
        <w:t>Canton du Valais</w:t>
      </w:r>
    </w:p>
    <w:p>
      <w:r>
        <w:t>Brig Kant. Kollegium Spiritus Sanctus.................... A B C D E Saint-Maurice Collège de l’Abbaye ........................................ A B C D E Sion Lycée-Collège cantonal des Creusets .............. A B C E</w:t>
      </w:r>
    </w:p>
    <w:p>
      <w:r>
        <w:t>Lycée-Collège cantonal de la Planta................</w:t>
      </w:r>
    </w:p>
    <w:p>
      <w:r>
        <w:t>B D</w:t>
      </w:r>
    </w:p>
    <w:p>
      <w:r>
        <w:t>Canton de Neuchâtel</w:t>
      </w:r>
    </w:p>
    <w:p>
      <w:r>
        <w:t>La Chaux-de- Fonds Lycée Blaise-Cendrars..................................... A B C D E Fleurier Lycée Denis-de-Rougemont ............................ A B C D Neuchâtel Lycée Denis-de-Rougemont ............................ A B C D</w:t>
      </w:r>
    </w:p>
    <w:p>
      <w:r>
        <w:t>Lycée Jean-Piaget ............................................ A B D E</w:t>
      </w:r>
    </w:p>
    <w:p>
      <w:r>
        <w:t>1158</w:t>
      </w:r>
    </w:p>
    <w:p>
      <w:r>
        <w:t>Typen der Maturitätsausweise Types des certificats de maturité</w:t>
      </w:r>
    </w:p>
    <w:p>
      <w:r>
        <w:t>Canton de Genève</w:t>
      </w:r>
    </w:p>
    <w:p>
      <w:r>
        <w:t>Genève Collège Calvin.................................................. A B C D</w:t>
      </w:r>
    </w:p>
    <w:p>
      <w:r>
        <w:t>Collège Rousseau............................................. A B C D</w:t>
      </w:r>
    </w:p>
    <w:p>
      <w:r>
        <w:t>Collège Voltaire ............................................... A B C D</w:t>
      </w:r>
    </w:p>
    <w:p>
      <w:r>
        <w:t>Collège pour adultes......................................... A B C D</w:t>
      </w:r>
    </w:p>
    <w:p>
      <w:r>
        <w:t>Collège de Candolle......................................... A B C D</w:t>
      </w:r>
    </w:p>
    <w:p>
      <w:r>
        <w:t>Collège Claparède............................................ A B C D</w:t>
      </w:r>
    </w:p>
    <w:p>
      <w:r>
        <w:t>Collège Sismondi ............................................. A B C D</w:t>
      </w:r>
    </w:p>
    <w:p>
      <w:r>
        <w:t>Collège de Saussure, Petit-Lancy..................... A B C D Carouge Collège de Staël ............................................... A B C D</w:t>
      </w:r>
    </w:p>
    <w:p>
      <w:r>
        <w:t>Canton du Jura</w:t>
      </w:r>
    </w:p>
    <w:p>
      <w:r>
        <w:t>Porrentruy Lycée cantonal de Porrentruy .......................... A B C D E</w:t>
      </w:r>
    </w:p>
    <w:p>
      <w:r>
        <w:t>Collège Saint-Charles ...................................... A B D</w:t>
      </w:r>
    </w:p>
    <w:p>
      <w:r>
        <w:t>23 mars 2004 Commission Suisse de maturité</w:t>
      </w:r>
    </w:p>
    <w:p>
      <w:r>
        <w:t>Schweizerisches Bundesarchiv, Digitale Amtsdruckschriften Archives fédérales suisses, Publications officielles numérisées Archivio federale svizzero, Pubblicazioni ufficiali digitali Liste des écoles dont la Confédération et la Conférence suisse des directeurs cantonaux de l'instruction publique (CDIP) reconnaissent les certificats de maturité In Bundesblatt Dans Feuille fédérale In Foglio federale Jahr 2004 Année Anno Band 1 Volume Volume Heft 11 Cahier Numero Geschäftsnummer --- Numéro d'affaire Numero dell'oggetto Datum 23.03.2004 Date Data Seite 1146-1158 Page Pagina Ref. No 10 137 457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