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1054 2003-0299 vom 18. Februar 2003</w:t>
      </w:r>
    </w:p>
    <w:p>
      <w:r>
        <w:t>Bundesverwaltung, 2003-02-18, DE</w:t>
      </w:r>
    </w:p>
    <w:p>
      <w:r>
        <w:rPr>
          <w:b/>
        </w:rPr>
        <w:t xml:space="preserve">Quelle: </w:t>
      </w:r>
      <w:r>
        <w:t>https://mcp.opencaselaw.ch/entscheid/ch_vb_1054_2003-0299</w:t>
      </w:r>
    </w:p>
    <w:p>
      <w:r>
        <w:t>FR: CH_VB 1054 2003-0299 du 18 février 2003</w:t>
      </w:r>
    </w:p>
    <w:p>
      <w:r>
        <w:t>IT: CH_VB 1054 2003-0299 del 18 febbraio 2003</w:t>
      </w:r>
    </w:p>
    <w:p>
      <w:pPr>
        <w:pStyle w:val="Heading2"/>
      </w:pPr>
      <w:r>
        <w:t>Erwägungen</w:t>
      </w:r>
    </w:p>
    <w:p>
      <w:r>
        <w:rPr>
          <w:b/>
        </w:rPr>
        <w:t>E. 5</w:t>
      </w:r>
    </w:p>
    <w:p>
      <w:r>
        <w:t>A 17.02.2003–18.02.2006 (Renouvellement/modification) Permis de travail de nuit (travail en 3 équipes) (Art. 17 LTr) – 03-218 / 100016 boxal (suisse) sa, 1782 Belfaux secteurs presses/laminage à froid horaire d’exploitation indispensable pour des raisons économiques 18 A 23.03.2003–25.03.2006 (Renouvellement/modification) Permis de travail en continu (Art. 24 LTr) – 03-294 / 100418 Durafourg SA, 1004 Lausanne 4 cellules robotisées (8 robots) horaire d’exploitation indispensable pour des raisons économiques 28 A 02.03.2003–04.03.2006 (Renouvellement/modification) Permis de travail de nuit et du dimanche (Art. 17 et 19 LTr) – 03-215 / 100016 boxal (suisse) sa, 1782 Belfaux secteurs fusion – coulée/recuit – traitement de surface – emballage horaire d’exploitation indispensable pour des raisons économiques</w:t>
      </w:r>
    </w:p>
    <w:p>
      <w:r>
        <w:rPr>
          <w:b/>
        </w:rPr>
        <w:t>E. 9</w:t>
      </w:r>
    </w:p>
    <w:p>
      <w:r>
        <w:t>A 23.03.2003–25.03.2006 (Renouvellement/modification) – 03-265 / 101390 Jowa SA Boulangerie Express, 1227 Carouge boulangerie express horaire d’exploitation indispensable pour des raisons économiques 15 A 26.01.2003–09.04.2005 (Modification)</w:t>
      </w:r>
    </w:p>
    <w:p>
      <w:r>
        <w:t>1055 – 03-295 / 101700 Bandi SA, 2852 Courtételle décolletage horaire d’exploitation indispensable pour des raisons économiques 6 A 09.02.2003–11.02.2006 (Renouvellement/modification) Permis de travail du dimanche et de jours fériés (Art. 19 et 20a LTr) – 03-220 / 100016 boxal (suisse) sa, 1782 Belfaux nettoyage/surveillance usine/recuit horaire d’exploitation indispensable pour des raisons techniques et économiques 1 A 23.03.2003–25.03.2006 (Nouveau permis) – 03-229 / 100866 Gisa (SA), 1920 Martigny atelier de galvanisation horaire d’exploitation indispensable pour des raisons techniques et économiques 2 A 02.02.2003–07.02.2004 (Nouveau permis) – 03-256 / 108973 Cremo SA, 1837 Les Moulins fabrication/affinage des fromages – réception du lait horaire d’exploitation indispensable pour des raisons techniques 1 A 02.02.2003–07.02.2004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1056 Permis concernant la durée du travail octroyés Permis de travail de nuit (Art. 17 LTr) – 02-949 / 101678 Von Roll Infranet SA, 2830 Courrendlin secteur cubilot horaire d’exploitation indispensable pour des raisons techniques et économiques</w:t>
      </w:r>
    </w:p>
    <w:p>
      <w:r>
        <w:rPr>
          <w:b/>
        </w:rPr>
        <w:t>E. 10</w:t>
      </w:r>
    </w:p>
    <w:p>
      <w:r>
        <w:t>127 036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