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1048 2001-0311 vom 27. Februar 2001</w:t>
      </w:r>
    </w:p>
    <w:p>
      <w:r>
        <w:t>Bundesverwaltung, 2001-02-27, DE</w:t>
      </w:r>
    </w:p>
    <w:p>
      <w:r>
        <w:rPr>
          <w:b/>
        </w:rPr>
        <w:t xml:space="preserve">Quelle: </w:t>
      </w:r>
      <w:r>
        <w:t>https://mcp.opencaselaw.ch/entscheid/ch_vb_1048_2001-0311</w:t>
      </w:r>
    </w:p>
    <w:p>
      <w:r>
        <w:t>FR: CH_VB 1048 2001-0311 du 27 février 2001</w:t>
      </w:r>
    </w:p>
    <w:p>
      <w:r>
        <w:t>IT: CH_VB 1048 2001-0311 del 27 febbraio 2001</w:t>
      </w:r>
    </w:p>
    <w:p>
      <w:pPr>
        <w:pStyle w:val="Heading2"/>
      </w:pPr>
      <w:r>
        <w:t>Volltext</w:t>
      </w:r>
    </w:p>
    <w:p>
      <w:r>
        <w:t>1048 2001-0311 Exécution de la loi fédérale sur la formation professionnelle L’Union suisse des professionnels de l’immobilier (USPI) et le Schweizerischer Verband der Immobilien-Treuhänder (SVIT) ont déposé un projet de règlement concernant l’examen professionnel de gérant/gérante d’immeubles, conformément à l’art. 51 de la loi fédérale du 19 avril 1978 sur la formation professionnelle (RS 412.10) et à l’art. 45, al. 2, de son ordonnance d’exécution du 7 novembre 1979 (RS 412.101). Le règlement du 11 septembre 1992 sera abrogé. La Fédération Suisse de Formation en Entreprise a déposé un projet de règlement concernant l’examen professionnel supérieur de Web Project Manager, conformé- ment à l’art. 51 de la loi fédérale du 19 avril 1978 sur la formation professionnelle (RS 412.10) et à l’art. 45, al. 2, de son ordonnance d’exécution du 7 novembre 1979 (RS 412.101). La Société Suisse des Entrepreneurs a déposé un projet de règlement concernant l’examen professionnel supérieur d’entrepreneur, conformément à l’art. 51 de la loi fédérale du 19 avril 1978 sur la formation professionnelle (RS 412.10) et à l’art. 45, al. 2, de son ordonnance d’exécution du 7 novembre 1979 (RS 412.101). Les personnes intéressées peuvent obtenir ces projets de règlements à l’Office fédé- ral de la formation professionnelle et de la technologie, Effingerstrasse 27, 3003 Berne. Le délai d’opposition auprès de cet office est de 30 jours. 27 février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08 Cahier Numero Geschäftsnummer --- Numéro d'affaire Numero dell'oggetto Datum 27.02.2001 Date Data Seite 1048-1048 Page Pagina Ref. No 10 125 216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