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102 2000-2211 vom 23. Januar 2001</w:t>
      </w:r>
    </w:p>
    <w:p>
      <w:r>
        <w:t>Bundesverwaltung, 2001-01-23, DE</w:t>
      </w:r>
    </w:p>
    <w:p>
      <w:r>
        <w:rPr>
          <w:b/>
        </w:rPr>
        <w:t xml:space="preserve">Quelle: </w:t>
      </w:r>
      <w:r>
        <w:t>https://mcp.opencaselaw.ch/entscheid/ch_vb_102_2000-2211</w:t>
      </w:r>
    </w:p>
    <w:p>
      <w:r>
        <w:t>FR: CH_VB 102 2000-2211 du 23 janvier 2001</w:t>
      </w:r>
    </w:p>
    <w:p>
      <w:r>
        <w:t>IT: CH_VB 102 2000-2211 del 23 gennaio 2001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L’initiative populaire «Pour une offre appropriée en matière de formation profes- sionnelle (initiative pour des places d’apprentissage)», déposée le 26 octobre 1999, est déclarée valable; elle est soumise au vote du peuple et des cantons.</w:t>
      </w:r>
    </w:p>
    <w:p>
      <w:r>
        <w:rPr>
          <w:b/>
        </w:rPr>
        <w:t>E. 2</w:t>
      </w:r>
    </w:p>
    <w:p>
      <w:r>
        <w:t>La Confédération et les cantons veillent à garantir une offre suffisante en matière de formation professionnelle. Cette formation doit être de qualité et peut être dis- pensée dans des entreprises et dans des écoles professionnelles, dans des écoles publiques ou dans des institutions analogues placées sous la surveillance de l’Etat.</w:t>
      </w:r>
    </w:p>
    <w:p>
      <w:r>
        <w:rPr>
          <w:b/>
        </w:rPr>
        <w:t>E. 3</w:t>
      </w:r>
    </w:p>
    <w:p>
      <w:r>
        <w:t>La Confédération crée un fonds pour la formation professionnelle.</w:t>
      </w:r>
    </w:p>
    <w:p>
      <w:r>
        <w:rPr>
          <w:b/>
        </w:rPr>
        <w:t>E. 4</w:t>
      </w:r>
    </w:p>
    <w:p>
      <w:r>
        <w:t>Le financement du fonds est assuré par des contributions de tous les employeurs. Les coûts des places de formation mises à disposition doivent être pris en compte si ces places satisfont aux exigences de qualité.</w:t>
      </w:r>
    </w:p>
    <w:p>
      <w:r>
        <w:rPr>
          <w:b/>
        </w:rPr>
        <w:t>E. 5</w:t>
      </w:r>
    </w:p>
    <w:p>
      <w:r>
        <w:t>La Confédération règle la répartition des capitaux du fonds entre les cantons. Les cantons sont compétents pour l’utilisation de ces capitaux. A cet effet, ils associent les partenaires sociaux. Ces derniers participent notamment au contrôle de la qualité des places de formation.</w:t>
      </w:r>
    </w:p>
    <w:p>
      <w:r>
        <w:t>1 FF 1999 8495 2 FF 2001 85</w:t>
      </w:r>
    </w:p>
    <w:p>
      <w:r>
        <w:t>Initiative populaire 103 Art. 196, titre médian Dispositions transitoires conformément à l’arrêté fédéral du 18 décembre 1998 relatif à une mise à jour de la Constitution fédérale Art. 197 (nouveau) Disposition transitoire après acceptation de la Constitution fédérale du 18 avril 1999 1. Disposition transitoire relative à l’art. 63a (formation professionnelle) Si la loi d’application n’est pas entrée en vigueur trois ans après l’acceptation de l’article constitutionnel 63a, le Conseil fédéral prend à cette date les mesures néces- saires par voie d’ordonnance. Art. 2 L’Assemblée fédérale recommande au peuple et aux cantons de rejeter l’initiative.</w:t>
      </w:r>
    </w:p>
    <w:p>
      <w:r>
        <w:t>Schweizerisches Bundesarchiv, Digitale Amtsdruckschriften Archives fédérales suisses, Publications officielles numérisées Archivio federale svizzero, Pubblicazioni ufficiali digitali Arrêté fédéral relatif à l'initiative populaire «Pour une offre appropriée en matière de formation professionnelle (initiative pour des places d'apprentissage)» (Projet) In Bundesblatt Dans Feuille fédérale In Foglio federale Jahr 2001 Année Anno Band 1 Volume Volume Heft 03 Cahier Numero Geschäftsnummer --- Numéro d'affaire Numero dell'oggetto Datum 23.01.2001 Date Data Seite 102-103 Page Pagina Ref. No</w:t>
      </w:r>
    </w:p>
    <w:p>
      <w:r>
        <w:rPr>
          <w:b/>
        </w:rPr>
        <w:t>E. 10</w:t>
      </w:r>
    </w:p>
    <w:p>
      <w:r>
        <w:t>125 112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