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1028 2002-0246 vom 12. Februar 2002</w:t>
      </w:r>
    </w:p>
    <w:p>
      <w:r>
        <w:t>Bundesverwaltung, 2002-02-12, DE</w:t>
      </w:r>
    </w:p>
    <w:p>
      <w:r>
        <w:rPr>
          <w:b/>
        </w:rPr>
        <w:t xml:space="preserve">Quelle: </w:t>
      </w:r>
      <w:r>
        <w:t>https://mcp.opencaselaw.ch/entscheid/ch_vb_1028_2002-0246</w:t>
      </w:r>
    </w:p>
    <w:p>
      <w:r>
        <w:t>FR: CH_VB 1028 2002-0246 du 12 février 2002</w:t>
      </w:r>
    </w:p>
    <w:p>
      <w:r>
        <w:t>IT: CH_VB 1028 2002-0246 del 12 febbraio 2002</w:t>
      </w:r>
    </w:p>
    <w:p>
      <w:pPr>
        <w:pStyle w:val="Heading2"/>
      </w:pPr>
      <w:r>
        <w:t>Volltext</w:t>
      </w:r>
    </w:p>
    <w:p>
      <w:r>
        <w:t>1028 2002-0246 Allocation de subsides fédéraux pour la correction des cours d’eau Décision de l’Office fédéral des eaux et de la géologie – Canton de Valais, communes de Sion et diverses. Unwetter 2000, 3. Etappe, Sofortmassnahmen Wasserbau, décision no 680 Voies de recours Un recours administratif peut être déposé contre cette décision au Département fédéral de l’environnement, des transports, de l’énergie et de la communication, conformément aux art. 44 ss de la loi fédérale sur la procédure administrative (RS 172.021), art. 12 de la loi fédérale sur la protection de la nature et du paysage (RS 451) et art. 14 de la loi fédérale sur les chemins pour piétons et les chemins de randonnée pédestre (RS 704), cela dans les 30 jours qui suivent la publication dans la Feuille fédérale. Le mémoire doit être déposé en deux exemplaires et contenir les conclusions motivées ainsi que les moyens de preuve, la signature du recourant ou celle de son mandataire. Qui a qualité pour recourir peut, pendant le délai de recours, examiner les décisions et les dossiers de projet en question, en s’adressant à l’Office fédéral des eaux et de la géologie, Rue du Débarcadère 20, 2502 Bienne, après s’être préalablement annoncé par téléphone (032 328 87 73). 12 février 2002 Office fédéral des eaux et de la géologie</w:t>
      </w:r>
    </w:p>
    <w:p>
      <w:r>
        <w:t>Schweizerisches Bundesarchiv, Digitale Amtsdruckschriften Archives fédérales suisses, Publications officielles numérisées Archivio federale svizzero, Pubblicazioni ufficiali digitali Allocation de subsides fédéraux pour la correction des cours d'eau In Bundesblatt Dans Feuille fédérale In Foglio federale Jahr 2002 Année Anno Band 1 Volume Volume Heft 06 Cahier Numero Geschäftsnummer --- Numéro d'affaire Numero dell'oggetto Datum 12.02.2002 Date Data Seite 1028-1028 Page Pagina Ref. No 10 126 019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