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1006 2000-0429 vom 29. Februar 2000</w:t>
      </w:r>
    </w:p>
    <w:p>
      <w:r>
        <w:t>Bundesverwaltung, 2000-02-29, DE</w:t>
      </w:r>
    </w:p>
    <w:p>
      <w:r>
        <w:rPr>
          <w:b/>
        </w:rPr>
        <w:t xml:space="preserve">Quelle: </w:t>
      </w:r>
      <w:r>
        <w:t>https://mcp.opencaselaw.ch/entscheid/ch_vb_1006_2000-0429</w:t>
      </w:r>
    </w:p>
    <w:p>
      <w:r>
        <w:t>FR: CH_VB 1006 2000-0429 du 29 février 2000</w:t>
      </w:r>
    </w:p>
    <w:p>
      <w:r>
        <w:t>IT: CH_VB 1006 2000-0429 del 29 febbraio 2000</w:t>
      </w:r>
    </w:p>
    <w:p>
      <w:pPr>
        <w:pStyle w:val="Heading2"/>
      </w:pPr>
      <w:r>
        <w:t>Volltext</w:t>
      </w:r>
    </w:p>
    <w:p>
      <w:r>
        <w:t>1006 2000-0429 Loi sur les télécommunications Publication des codes de sélection du fournisseur définitivement attribués Selon l’art. 10, al. 3, de l’ordonnance de la Commission fédérale de la communication (ComCom) relative à la loi sur les télécommunications1, l’Office fédéral de la communication (OFCOM) publie comme suit les codes de sélection du fournisseur (codes CS) attribués définitivement: Code CS Titulaire 10781 EconoPhone AG, Zürich 10820 ACT Communications SA, Zürich Une liste complète des codes CS provisoirement ou définitivement attribués peut être consultée sur notre site internet à l’adresse suivante: http://www.bakom.ch (Ser- vices de télécommunication, numérotation et adressage: information générale)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08 Cahier Numero Geschäftsnummer --- Numéro d'affaire Numero dell'oggetto Datum 29.02.2000 Date Data Seite 1006-1006 Page Pagina Ref. No 10 124 289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