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 IA ^7 vom 31. Dezember 1997</w:t>
      </w:r>
    </w:p>
    <w:p>
      <w:r>
        <w:t>Bundesverwaltung, 1997-12-31, DE</w:t>
      </w:r>
    </w:p>
    <w:p>
      <w:r>
        <w:rPr>
          <w:b/>
        </w:rPr>
        <w:t xml:space="preserve">Quelle: </w:t>
      </w:r>
      <w:r>
        <w:t>https://mcp.opencaselaw.ch/entscheid/ch_vb_0_IA__7_</w:t>
      </w:r>
    </w:p>
    <w:p>
      <w:r>
        <w:t>FR: CH_VB 0 IA ^7 du 31 décembre 1997</w:t>
      </w:r>
    </w:p>
    <w:p>
      <w:r>
        <w:t>IT: CH_VB 0 IA ^7 del 31 dicembre 1997</w:t>
      </w:r>
    </w:p>
    <w:p>
      <w:pPr>
        <w:pStyle w:val="Heading2"/>
      </w:pPr>
      <w:r>
        <w:t>Volltext</w:t>
      </w:r>
    </w:p>
    <w:p>
      <w:r>
        <w:t>0 IA ^7 Eidgenössischer Staatskalender Annuaire fédéral Annuario federale Stand am I.Juli 1997 Etatau 1er juillet 1997 Stato al 1° luglio 1997 Herausgegeben von der Bundeskanzlei Publié par la Chancellerie fédérale Pubblicato dalla Cancelleria federale Vertrieb: • Eidgenössische Drucksachen- und Materialzentrale Vente: Office central fédéral des imprimés et du matériel Vendita: Ufficio centrale federale degli stampati e del materiale 3000 Bern</w:t>
      </w:r>
    </w:p>
    <w:p>
      <w:r>
        <w:t>Schweizerisches Bundesarchiv, Digitale Amtsdruckschriften Archives fédérales suisses, Publications officielles numérisées Archivio federale svizzero, Pubblicazioni ufficiali digitali Titel Titre Titolo In Eidgenössischer Staatskalender Dans Annuaire fédéral In Annuario federale Jahr 1997 Année Anno Seite 1-2 Page Pagina Ref. No 40 003 141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