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 2008-2427 vom 24. Mai 1978</w:t>
      </w:r>
    </w:p>
    <w:p>
      <w:r>
        <w:t>Bundesverwaltung, 1978-05-24, DE</w:t>
      </w:r>
    </w:p>
    <w:p>
      <w:r>
        <w:rPr>
          <w:b/>
        </w:rPr>
        <w:t xml:space="preserve">Quelle: </w:t>
      </w:r>
      <w:r>
        <w:t>https://mcp.opencaselaw.ch/entscheid/ch_vb_08_2008-2427_</w:t>
      </w:r>
    </w:p>
    <w:p>
      <w:r>
        <w:t>FR: CH_VB 08 2008-2427 du 24 mai 1978</w:t>
      </w:r>
    </w:p>
    <w:p>
      <w:r>
        <w:t>IT: CH_VB 08 2008-2427 del 24 maggio 1978</w:t>
      </w:r>
    </w:p>
    <w:p>
      <w:pPr>
        <w:pStyle w:val="Heading2"/>
      </w:pPr>
      <w:r>
        <w:t>Erwägungen</w:t>
      </w:r>
    </w:p>
    <w:p>
      <w:r>
        <w:rPr>
          <w:b/>
        </w:rPr>
        <w:t>E. 1</w:t>
      </w:r>
    </w:p>
    <w:p>
      <w:r>
        <w:t>La demande d’autorisation de mener un essai de vote électronique lors de la votation populaire fédérale du 30 novembre 2008, déposée par le canton de Genève le 23 avril et le 16 juin 2008, est conforme à l’art. 8a de la loi fédé- rale du 17 décembre 1976 sur les droits politiques et aux art. 27a à 27p de l’ordonnance du 24 mai 1978 sur les droits politiques.</w:t>
      </w:r>
    </w:p>
    <w:p>
      <w:r>
        <w:rPr>
          <w:b/>
        </w:rPr>
        <w:t>E. 2</w:t>
      </w:r>
    </w:p>
    <w:p>
      <w:r>
        <w:t>RS 161.11</w:t>
      </w:r>
    </w:p>
    <w:p>
      <w:r>
        <w:t>Autorisation d’un essai de vote électronique dans le canton de Genève. ACF 7609</w:t>
      </w:r>
    </w:p>
    <w:p>
      <w:r>
        <w:rPr>
          <w:b/>
        </w:rPr>
        <w:t>E. 3</w:t>
      </w:r>
    </w:p>
    <w:p>
      <w:r>
        <w:t>Le présent arrêté est approuvé et publié dans la Feuille fédérale.</w:t>
      </w:r>
    </w:p>
    <w:p>
      <w:r>
        <w:rPr>
          <w:b/>
        </w:rPr>
        <w:t>E. 4</w:t>
      </w:r>
    </w:p>
    <w:p>
      <w:r>
        <w:t>Il est communiqué au Conseil d’Etat du canton de Genève par la Chancelle- rie fédérale. 26 septembre 2008 Au nom du Conseil fédéral suisse:</w:t>
      </w:r>
    </w:p>
    <w:p>
      <w:r>
        <w:t>Le président de la Confédération, Pascal Couchepin La chancelière de la Confédération, Corina Casanova</w:t>
      </w:r>
    </w:p>
    <w:p>
      <w:r>
        <w:t>Schweizerisches Bundesarchiv, Digitale Amtsdruckschriften Archives fédérales suisses, Publications officielles numérisées Archivio federale svizzero, Pubblicazioni ufficiali digitali Arrêté du Conseil fédéral autorisant un essai de vote électronique dans le canton de Genève lors de la votation populaire fédérale du 30 novembre 2008 In Bundesblatt Dans Feuille fédérale In Foglio federale Jahr 2008 Année Anno Band 1 Volume Volume Heft 41 Cahier Numero Geschäftsnummer --- Numéro d'affaire Numero dell'oggetto Datum 14.10.2008 Date Data Seite 7608-7609 Page Pagina Ref. No 10 142 193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