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 2007-1919 vom 14. August 2007</w:t>
      </w:r>
    </w:p>
    <w:p>
      <w:r>
        <w:t>Bundesverwaltung, 2007-08-14, DE</w:t>
      </w:r>
    </w:p>
    <w:p>
      <w:r>
        <w:rPr>
          <w:b/>
        </w:rPr>
        <w:t xml:space="preserve">Quelle: </w:t>
      </w:r>
      <w:r>
        <w:t>https://mcp.opencaselaw.ch/entscheid/ch_vb_08_2007-1919_</w:t>
      </w:r>
    </w:p>
    <w:p>
      <w:r>
        <w:t>FR: CH_VB 08 2007-1919 du 14 août 2007</w:t>
      </w:r>
    </w:p>
    <w:p>
      <w:r>
        <w:t>IT: CH_VB 08 2007-1919 del 14 agosto 2007</w:t>
      </w:r>
    </w:p>
    <w:p>
      <w:pPr>
        <w:pStyle w:val="Heading2"/>
      </w:pPr>
      <w:r>
        <w:t>Volltext</w:t>
      </w:r>
    </w:p>
    <w:p>
      <w:r>
        <w:t>5708 2007-1919 Approbation de tarifs d’institutions d’assurance privées (art. 84 de la loi du 17 décembre 2004 sur la surveillance des assurances; RS 961.01) Pour les entreprises d’assurance mentionnées ci-après, l’OFAP a approuvé des adaptations de tarifs pour le premier janvier 2007, lesquelles concernent des contrats en cours. L’art. 38 de la loi sur la surveillance des assurances (LSA) s’applique au contrôle et à l’approbation des tarifs. Cet article prévoit que les tarifs restent dans des limites qui garantissent, d’une part, la solvabilité de l’institution d’assurance requérante et, d’autre part, la protection des assurés contre les abus. Les institutions requérantes ont prouvé, lors de leur requête, que le cadre donné par l’art. 38 LSA était respecté, raison pour laquelle l’OFAP a décidé d’accepter les demandes de modification de tarif. Les institutions requérantes prévoient d’appliquer les nouveaux tarifs approuvés à l’ensemble de leurs assurés (anciens et nouveaux contrats) à partir du 1er janvier 2007. Décision du Tarif soumis par 26 juillet 2007 Aquilana Versicherungen, Baden L’adaptation des tarifs pour les produits Spitalpflege SV/A, Krankenpflege PLUS et Zahnpflege-Versicherung ZV I et ZV II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Schwanengasse 2, 3003 Berne. 14 août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2007 Année Anno Band 1 Volume Volume Heft 33 Cahier Numero Geschäftsnummer --- Numéro d'affaire Numero dell'oggetto Datum 14.08.2007 Date Data Seite 5708-5708 Page Pagina Ref. No 10 140 843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