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2006-1657 vom 8. Januar 2003</w:t>
      </w:r>
    </w:p>
    <w:p>
      <w:r>
        <w:t>Bundesverwaltung, 2003-01-08, DE</w:t>
      </w:r>
    </w:p>
    <w:p>
      <w:r>
        <w:rPr>
          <w:b/>
        </w:rPr>
        <w:t xml:space="preserve">Quelle: </w:t>
      </w:r>
      <w:r>
        <w:t>https://mcp.opencaselaw.ch/entscheid/ch_vb_08_2006-1657_</w:t>
      </w:r>
    </w:p>
    <w:p>
      <w:r>
        <w:t>FR: CH_VB 08 2006-1657 du 8 janvier 2003</w:t>
      </w:r>
    </w:p>
    <w:p>
      <w:r>
        <w:t>IT: CH_VB 08 2006-1657 del 8 gennaio 2003</w:t>
      </w:r>
    </w:p>
    <w:p>
      <w:pPr>
        <w:pStyle w:val="Heading2"/>
      </w:pPr>
      <w:r>
        <w:t>Volltext</w:t>
      </w:r>
    </w:p>
    <w:p>
      <w:r>
        <w:t>4808 2006-1657 Registre des navires suisses Acquisition. Navire «LAUSANNE», No d’immatriculation 166. Ancien propriétaire: Helica SA, à Genève (depuis le 8 janvier 2003). Nouveau propriétaire: OCEANA Shipping AG, à Coire. 24 mai 2006 Office du registre des navires suisses</w:t>
      </w:r>
    </w:p>
    <w:p>
      <w:r>
        <w:t>Schweizerisches Bundesarchiv, Digitale Amtsdruckschriften Archives fédérales suisses, Publications officielles numérisées Archivio federale svizzero, Pubblicazioni ufficiali digitali Registre des navires suisse «LAUSANNE» In Bundesblatt Dans Feuille fédérale In Foglio federale Jahr 2006 Année Anno Band 1 Volume Volume Heft 23 Cahier Numero Geschäftsnummer --- Numéro d'affaire Numero dell'oggetto Datum 13.06.2006 Date Data Seite 4808-4808 Page Pagina Ref. No 10 139 660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