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08-2821 8017 vom 5. November 2008</w:t>
      </w:r>
    </w:p>
    <w:p>
      <w:r>
        <w:t>Bundesverwaltung, 2008-11-05, DE</w:t>
      </w:r>
    </w:p>
    <w:p>
      <w:r>
        <w:rPr>
          <w:b/>
        </w:rPr>
        <w:t xml:space="preserve">Quelle: </w:t>
      </w:r>
      <w:r>
        <w:t>https://mcp.opencaselaw.ch/entscheid/ch_vb_08-2821_8017_</w:t>
      </w:r>
    </w:p>
    <w:p>
      <w:r>
        <w:t>FR: CH_VB 08-2821 8017 du 5 novembre 2008</w:t>
      </w:r>
    </w:p>
    <w:p>
      <w:r>
        <w:t>IT: CH_VB 08-2821 8017 del 5 novembre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Ivano Vecchia- relli et Daniel Mattioli (art. 112 ss OLMJ). Le solde de 200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Ivano Vecchiarelli et Daniel Mattioli</w:t>
      </w:r>
    </w:p>
    <w:p>
      <w:r>
        <w:t>p. Adr. Ivano Vecchiarelli , Einsiedlerstrasse 154, 8810 Horgen.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Torunoi de poker: Ivano Vecchiarelli et Daniel Mattioli In Bundesblatt Dans Feuille fédérale In Foglio federale Jahr 2008 Année Anno Band 1 Volume Volume Heft 47 Cahier Numero Geschäftsnummer --- Numéro d'affaire Numero dell'oggetto Datum 25.11.2008 Date Data Seite 8017-8017 Page Pagina Ref. No</w:t>
      </w:r>
    </w:p>
    <w:p>
      <w:r>
        <w:rPr>
          <w:b/>
        </w:rPr>
        <w:t>E. 10</w:t>
      </w:r>
    </w:p>
    <w:p>
      <w:r>
        <w:t>142 285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