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08-2811 8023 vom 14. Juni 2002</w:t>
      </w:r>
    </w:p>
    <w:p>
      <w:r>
        <w:t>Bundesverwaltung, 2002-06-14, DE</w:t>
      </w:r>
    </w:p>
    <w:p>
      <w:r>
        <w:rPr>
          <w:b/>
        </w:rPr>
        <w:t xml:space="preserve">Quelle: </w:t>
      </w:r>
      <w:r>
        <w:t>https://mcp.opencaselaw.ch/entscheid/ch_vb_08-2811_8023_</w:t>
      </w:r>
    </w:p>
    <w:p>
      <w:r>
        <w:t>FR: CH_VB 08-2811 8023 du 14 juin 2002</w:t>
      </w:r>
    </w:p>
    <w:p>
      <w:r>
        <w:t>IT: CH_VB 08-2811 8023 del 14 giugno 2002</w:t>
      </w:r>
    </w:p>
    <w:p>
      <w:pPr>
        <w:pStyle w:val="Heading2"/>
      </w:pPr>
      <w:r>
        <w:t>Volltext</w:t>
      </w:r>
    </w:p>
    <w:p>
      <w:r>
        <w:t>2008-2811 8023 Ordonnance sur les installations de télécommunication (OIT) Normes techniques pour les installations de télécommunication</w:t>
      </w:r>
    </w:p>
    <w:p>
      <w:r>
        <w:t>Conformément à l’art. 31, al. 2, let. a de la loi du 30 avril 1997 sur les télécommuni- cations (LTC)1 et de l’art. 4, al. 2, de l’ordonnance du 14 juin 2002 sur les installa- 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 munication. Il s’agit de normes européennes harmonisées édictées soit par le Comité européen de normalisation (CEN), soit par le Comité européen de normalisation électrotechnique (CENELEC), soit par l’Institut européen de standardisation des télécommunications (ETSI). Les listes des titres des normes techniques désignées par l’OFCOM ainsi que les textes de ces normes peuvent être commandés auprès du Centre suisse d’information pour les règles techniques (switec), Bürglistrasse 29, 8400 Winterthur; téléphone: 052 254 54 54, fax: 052 254 54 74 et de asut, Klösterlistutz 8, 3013 Berne, télé- phone: 031 560 66 66, fax: 031 560 66 67.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25 novembre 2008 Office fédéral de la communication:</w:t>
      </w:r>
    </w:p>
    <w:p>
      <w:r>
        <w:t>Martin Dumermuth</w:t>
      </w:r>
    </w:p>
    <w:p>
      <w:r>
        <w:t>1 RS 784.10 2 RS 784.101.2</w:t>
      </w:r>
    </w:p>
    <w:p>
      <w:r>
        <w:t>8024 Normes techniques posant une présomption de conformité au sens de l’art. 7 OIT Normes techniques figurant dans la Communication 2008/C280/333 de la Commis- sion dans le cadre de la mise en œuvre de la directive 1999/5/CE4 et posant une présomption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w:t>
      </w:r>
    </w:p>
    <w:p>
      <w:r>
        <w:t>3 JO no C280/33 du 4.11.2008 4 Directive 1999/5/CE du 9 mars 1999 concernant les équipements hertziens et les équipements terminaux de télécommunications et la reconnaissance mutuelle de leur con- formité; JO no L91/10 du 7.4.1999.</w:t>
      </w:r>
    </w:p>
    <w:p>
      <w:r>
        <w:t>Schweizerisches Bundesarchiv, Digitale Amtsdruckschriften Archives fédérales suisses, Publications officielles numérisées Archivio federale svizzero, Pubblicazioni ufficiali digitali Ordonnance sur les installations de télécommunication (OIT). Normes techniques pour les installations de télécommunication In Bundesblatt Dans Feuille fédérale In Foglio federale Jahr 2008 Année Anno Band 1 Volume Volume Heft 47 Cahier Numero Geschäftsnummer --- Numéro d'affaire Numero dell'oggetto Datum 25.11.2008 Date Data Seite 8023-8024 Page Pagina Ref. No 10 142 290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