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08-2142 6905 vom 14. August 2008</w:t>
      </w:r>
    </w:p>
    <w:p>
      <w:r>
        <w:t>Bundesverwaltung, 2008-08-14, DE</w:t>
      </w:r>
    </w:p>
    <w:p>
      <w:r>
        <w:rPr>
          <w:b/>
        </w:rPr>
        <w:t xml:space="preserve">Quelle: </w:t>
      </w:r>
      <w:r>
        <w:t>https://mcp.opencaselaw.ch/entscheid/ch_vb_08-2142_6905_</w:t>
      </w:r>
    </w:p>
    <w:p>
      <w:r>
        <w:t>FR: CH_VB 08-2142 6905 du 14 août 2008</w:t>
      </w:r>
    </w:p>
    <w:p>
      <w:r>
        <w:t>IT: CH_VB 08-2142 6905 del 14 agosto 2008</w:t>
      </w:r>
    </w:p>
    <w:p>
      <w:pPr>
        <w:pStyle w:val="Heading2"/>
      </w:pPr>
      <w:r>
        <w:t>Erwägungen</w:t>
      </w:r>
    </w:p>
    <w:p>
      <w:r>
        <w:rPr>
          <w:b/>
        </w:rPr>
        <w:t>E. 1</w:t>
      </w:r>
    </w:p>
    <w:p>
      <w:r>
        <w:t>Présentée sous la forme d’un projet rédigé, l’initiative populaire fédérale «De l’espace pour l’homme et la nature (initiative pour le paysage)» a abouti, les 100 000 signatures valables exigées par l’art. 139, al. 1, de la constitution ayant été recueillies.</w:t>
      </w:r>
    </w:p>
    <w:p>
      <w:r>
        <w:rPr>
          <w:b/>
        </w:rPr>
        <w:t>E. 2</w:t>
      </w:r>
    </w:p>
    <w:p>
      <w:r>
        <w:t>Sur 110 081 signatures déposées, 109 422 sont valables.</w:t>
      </w:r>
    </w:p>
    <w:p>
      <w:r>
        <w:rPr>
          <w:b/>
        </w:rPr>
        <w:t>E. 3</w:t>
      </w:r>
    </w:p>
    <w:p>
      <w:r>
        <w:t>La présente décision sera publiée dans la Feuille fédérale et communiquée au comité d’initiative: Comité d’initiative pour le paysage, case postale, 4018 Bâle. 27 août 2008 Chancellerie fédérale suisse:</w:t>
      </w:r>
    </w:p>
    <w:p>
      <w:r>
        <w:t>La chancelière de la Confédération, Corina Casanova</w:t>
      </w:r>
    </w:p>
    <w:p>
      <w:r>
        <w:t>1 RS 161.1 2 FF 2007 4721</w:t>
      </w:r>
    </w:p>
    <w:p>
      <w:r>
        <w:t>6906 Initiative populaire fédérale «De l’espace pour l’homme et la nature (initiative pour le paysage)» Signatures par canton Cantons Signatures</w:t>
      </w:r>
    </w:p>
    <w:p>
      <w:r>
        <w:t>valables non valables</w:t>
      </w:r>
    </w:p>
    <w:p>
      <w:r>
        <w:t>Zurich 27 383 45 Berne 17 924 100 Lucerne</w:t>
      </w:r>
    </w:p>
    <w:p>
      <w:r>
        <w:rPr>
          <w:b/>
        </w:rPr>
        <w:t>E. 4</w:t>
      </w:r>
    </w:p>
    <w:p>
      <w:r>
        <w:t>369</w:t>
      </w:r>
    </w:p>
    <w:p>
      <w:r>
        <w:rPr>
          <w:b/>
        </w:rPr>
        <w:t>E. 7</w:t>
      </w:r>
    </w:p>
    <w:p>
      <w:r>
        <w:t>Uri 279 0 Schwyz 1 058 28 Obwald 303 15 Nidwald 455 0 Glaris 550 0 Zoug 1 415 35 Fribourg 2 207</w:t>
      </w:r>
    </w:p>
    <w:p>
      <w:r>
        <w:rPr>
          <w:b/>
        </w:rPr>
        <w:t>E. 10</w:t>
      </w:r>
    </w:p>
    <w:p>
      <w:r>
        <w:t>Soleure 3 450 27 Bâle-Ville 5 551 2 Bâle-Campagne 6 111 166 Schaffhouse 1 712 7 Appenzell Rhodes-Ext. 1 102</w:t>
      </w:r>
    </w:p>
    <w:p>
      <w:r>
        <w:rPr>
          <w:b/>
        </w:rPr>
        <w:t>E. 12</w:t>
      </w:r>
    </w:p>
    <w:p>
      <w:r>
        <w:t>Appenzell Rhodes-Int. 407 0 Saint-Gall 5 771 24 Grisons 2 555</w:t>
      </w:r>
    </w:p>
    <w:p>
      <w:r>
        <w:rPr>
          <w:b/>
        </w:rPr>
        <w:t>E. 15</w:t>
      </w:r>
    </w:p>
    <w:p>
      <w:r>
        <w:t>Argovie 7 388 45 Thurgovie 3 646 3 Tessin 1 918 12 Vaud 5 945 30 Valais 1 079 53 Neuchâtel 2 000 3 Genève 3 975 11 Jura 869 9</w:t>
      </w:r>
    </w:p>
    <w:p>
      <w:r>
        <w:t>Suisse 109 422 659</w:t>
      </w:r>
    </w:p>
    <w:p>
      <w:r>
        <w:t>Schweizerisches Bundesarchiv, Digitale Amtsdruckschriften Archives fédérales suisses, Publications officielles numérisées Archivio federale svizzero, Pubblicazioni ufficiali digitali Initiative populaire fédérale «De l'espace pour l'homme et la nature (initiative pour le paysage)». Aboutissement In Bundesblatt Dans Feuille fédérale In Foglio federale Jahr 2008 Année Anno Band 1 Volume Volume Heft 36 Cahier Numero Geschäftsnummer --- Numéro d'affaire Numero dell'oggetto Datum 09.09.2008 Date Data Seite 6905-6906 Page Pagina Ref. No 10 142 092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