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08-2072 6861 vom 6. August 2008</w:t>
      </w:r>
    </w:p>
    <w:p>
      <w:r>
        <w:t>Bundesverwaltung, 2008-08-06, DE</w:t>
      </w:r>
    </w:p>
    <w:p>
      <w:r>
        <w:rPr>
          <w:b/>
        </w:rPr>
        <w:t xml:space="preserve">Quelle: </w:t>
      </w:r>
      <w:r>
        <w:t>https://mcp.opencaselaw.ch/entscheid/ch_vb_08-2072_6861_</w:t>
      </w:r>
    </w:p>
    <w:p>
      <w:r>
        <w:t>FR: CH_VB 08-2072 6861 du 6 août 2008</w:t>
      </w:r>
    </w:p>
    <w:p>
      <w:r>
        <w:t>IT: CH_VB 08-2072 6861 del 6 agosto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1000 francs sont mis à la charge de MMB busi- ness service GmbH (art. 112 ss OLMJ), Le solde de 500 francs qui subsiste après la déduction de l’avance de frais de 500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MMB business service GmbH, Etzelstrasse 4, 8808 Pfäffikon p. Adr. Rechtsanwalt Fred Rueff, Roesle Frick &amp; Partner, Churer- strasse 135, Postfach 228, 8808 Pfäffikon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MMB business service GmbH In Bundesblatt Dans Feuille fédérale In Foglio federale Jahr 2008 Année Anno Band 1 Volume Volume Heft 35 Cahier Numero Geschäftsnummer --- Numéro d'affaire Numero dell'oggetto Datum 02.09.2008 Date Data Seite 6861-6861 Page Pagina Ref. No</w:t>
      </w:r>
    </w:p>
    <w:p>
      <w:r>
        <w:rPr>
          <w:b/>
        </w:rPr>
        <w:t>E. 10</w:t>
      </w:r>
    </w:p>
    <w:p>
      <w:r>
        <w:t>142 084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