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08-1002 2569 vom 9. April 2008</w:t>
      </w:r>
    </w:p>
    <w:p>
      <w:r>
        <w:t>Bundesverwaltung, 2008-04-09, DE</w:t>
      </w:r>
    </w:p>
    <w:p>
      <w:r>
        <w:rPr>
          <w:b/>
        </w:rPr>
        <w:t xml:space="preserve">Quelle: </w:t>
      </w:r>
      <w:r>
        <w:t>https://mcp.opencaselaw.ch/entscheid/ch_vb_08-1002_2569_</w:t>
      </w:r>
    </w:p>
    <w:p>
      <w:r>
        <w:t>FR: CH_VB 08-1002 2569 du 9 avril 2008</w:t>
      </w:r>
    </w:p>
    <w:p>
      <w:r>
        <w:t>IT: CH_VB 08-1002 2569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d’Alberto Ciri- gliano (art. 112 ss OLMJ), Le solde de 100 francs qui subsiste après la déduction de l’avance de frais de 200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Alberto Cirigliano, Eglistrasse 25, 8004 Zürich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Alberto Cirigliano In Bundesblatt Dans Feuille fédérale In Foglio federale Jahr 2008 Année Anno Band 1 Volume Volume Heft 17 Cahier Numero Geschäftsnummer --- Numéro d'affaire Numero dell'oggetto Datum 29.04.2008 Date Data Seite 2569-2569 Page Pagina Ref. No</w:t>
      </w:r>
    </w:p>
    <w:p>
      <w:r>
        <w:rPr>
          <w:b/>
        </w:rPr>
        <w:t>E. 10</w:t>
      </w:r>
    </w:p>
    <w:p>
      <w:r>
        <w:t>141 682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