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08-0732 1745 vom 15. Februar 2008</w:t>
      </w:r>
    </w:p>
    <w:p>
      <w:r>
        <w:t>Bundesverwaltung, 2008-02-15, DE</w:t>
      </w:r>
    </w:p>
    <w:p>
      <w:r>
        <w:rPr>
          <w:b/>
        </w:rPr>
        <w:t xml:space="preserve">Quelle: </w:t>
      </w:r>
      <w:r>
        <w:t>https://mcp.opencaselaw.ch/entscheid/ch_vb_08-0732_1745_</w:t>
      </w:r>
    </w:p>
    <w:p>
      <w:r>
        <w:t>FR: CH_VB 08-0732 1745 du 15 février 2008</w:t>
      </w:r>
    </w:p>
    <w:p>
      <w:r>
        <w:t>IT: CH_VB 08-0732 1745 del 15 febbraio 2008</w:t>
      </w:r>
    </w:p>
    <w:p>
      <w:pPr>
        <w:pStyle w:val="Heading2"/>
      </w:pPr>
      <w:r>
        <w:t>Erwägungen</w:t>
      </w:r>
    </w:p>
    <w:p>
      <w:r>
        <w:rPr>
          <w:b/>
        </w:rPr>
        <w:t>E. 1</w:t>
      </w:r>
    </w:p>
    <w:p>
      <w:r>
        <w:t>Présentée sous la forme d’un projet rédigé, l’initiative populaire fédérale «Pour le renvoi des étrangers criminels (initiative sur le renvoi)» a abouti, les 100 000 signatures valables exigées par l’art. 139, al. 1, de la constitution ayant été recueillies.</w:t>
      </w:r>
    </w:p>
    <w:p>
      <w:r>
        <w:rPr>
          <w:b/>
        </w:rPr>
        <w:t>E. 2</w:t>
      </w:r>
    </w:p>
    <w:p>
      <w:r>
        <w:t>Sur 212 028 signatures déposées, 210 919 sont valables.</w:t>
      </w:r>
    </w:p>
    <w:p>
      <w:r>
        <w:rPr>
          <w:b/>
        </w:rPr>
        <w:t>E. 3</w:t>
      </w:r>
    </w:p>
    <w:p>
      <w:r>
        <w:t>La présente décision sera publiée dans la Feuille fédérale et communiquée au comité d’initiative: Union Démocratique du centre UDC, Monsieur Yves Bichsel, secrétaire général, Brückfeldstrasse 18, case postale 8252, 3001 Berne.</w:t>
      </w:r>
    </w:p>
    <w:p>
      <w:r>
        <w:rPr>
          <w:b/>
        </w:rPr>
        <w:t>E. 7</w:t>
      </w:r>
    </w:p>
    <w:p>
      <w:r>
        <w:t>mars 2008 Chancellerie fédérale suisse:</w:t>
      </w:r>
    </w:p>
    <w:p>
      <w:r>
        <w:t>La chancelière de la Confédération, Corina Casanova</w:t>
      </w:r>
    </w:p>
    <w:p>
      <w:r>
        <w:t>1 RS 161.1 2 FF 2007 4725</w:t>
      </w:r>
    </w:p>
    <w:p>
      <w:r>
        <w:t>1746 Initiative populaire fédérale «Pour le renvoi des étrangers criminels (initiative sur le renvoi)» Signatures par canton Cantons Signatures</w:t>
      </w:r>
    </w:p>
    <w:p>
      <w:r>
        <w:t>valables non valables</w:t>
      </w:r>
    </w:p>
    <w:p>
      <w:r>
        <w:t>Zurich 44 351 125 Berne 29 768 342 Lucerne</w:t>
      </w:r>
    </w:p>
    <w:p>
      <w:r>
        <w:rPr>
          <w:b/>
        </w:rPr>
        <w:t>E. 8</w:t>
      </w:r>
    </w:p>
    <w:p>
      <w:r>
        <w:t>640 47 Uri 1 015 6 Schwyz 6 017 35 Obwald 1 086 7 Nidwald 1 314 5 Glaris 852 1 Zoug 3 565</w:t>
      </w:r>
    </w:p>
    <w:p>
      <w:r>
        <w:rPr>
          <w:b/>
        </w:rPr>
        <w:t>E. 9</w:t>
      </w:r>
    </w:p>
    <w:p>
      <w:r>
        <w:t>Fribourg 4 600 18 Soleure 6 916 18 Bâle-Ville 5 935 0 Bâle-Campagne</w:t>
      </w:r>
    </w:p>
    <w:p>
      <w:r>
        <w:rPr>
          <w:b/>
        </w:rPr>
        <w:t>E. 10</w:t>
      </w:r>
    </w:p>
    <w:p>
      <w:r>
        <w:t>049 23 Schaffhouse 2 760 6 Appenzell Rhodes-Ext. 1 756 6 Appenzell Rhodes-Int. 468 0 Saint-Gall 16 682 144 Grisons 4 191</w:t>
      </w:r>
    </w:p>
    <w:p>
      <w:r>
        <w:rPr>
          <w:b/>
        </w:rPr>
        <w:t>E. 14</w:t>
      </w:r>
    </w:p>
    <w:p>
      <w:r>
        <w:t>Argovie</w:t>
      </w:r>
    </w:p>
    <w:p>
      <w:r>
        <w:rPr>
          <w:b/>
        </w:rPr>
        <w:t>E. 17</w:t>
      </w:r>
    </w:p>
    <w:p>
      <w:r>
        <w:t>854 89 Thurgovie 7 612 119 Tessin 4 403 35 Vaud 14 935</w:t>
      </w:r>
    </w:p>
    <w:p>
      <w:r>
        <w:rPr>
          <w:b/>
        </w:rPr>
        <w:t>E. 19</w:t>
      </w:r>
    </w:p>
    <w:p>
      <w:r>
        <w:t>Valais 3 854 16 Neuchâtel 3 637 14 Genève 7 953 1 Jura 706 10</w:t>
      </w:r>
    </w:p>
    <w:p>
      <w:r>
        <w:t>Suisse 210 919 1 109</w:t>
      </w:r>
    </w:p>
    <w:p>
      <w:r>
        <w:t>Schweizerisches Bundesarchiv, Digitale Amtsdruckschriften Archives fédérales suisses, Publications officielles numérisées Archivio federale svizzero, Pubblicazioni ufficiali digitali Initiative populaire fédérale «Pour le renvoi des étrangers criminels (initiative sur le renvoi)». Aboutissement In Bundesblatt Dans Feuille fédérale In Foglio federale Jahr 2008 Année Anno Band 1 Volume Volume Heft 11 Cahier Numero Geschäftsnummer --- Numéro d'affaire Numero dell'oggetto Datum 18.03.2008 Date Data Seite 1745-1746 Page Pagina Ref. No 10 141 548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