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08-0697 7489 vom 3. Oktober 2008</w:t>
      </w:r>
    </w:p>
    <w:p>
      <w:r>
        <w:t>Bundesverwaltung, 2008-10-03, DE</w:t>
      </w:r>
    </w:p>
    <w:p>
      <w:r>
        <w:rPr>
          <w:b/>
        </w:rPr>
        <w:t xml:space="preserve">Quelle: </w:t>
      </w:r>
      <w:r>
        <w:t>https://mcp.opencaselaw.ch/entscheid/ch_vb_08-0697_7489_</w:t>
      </w:r>
    </w:p>
    <w:p>
      <w:r>
        <w:t>FR: CH_VB 08-0697 7489 du 3 octobre 2008</w:t>
      </w:r>
    </w:p>
    <w:p>
      <w:r>
        <w:t>IT: CH_VB 08-0697 7489 del 3 ottobre 2008</w:t>
      </w:r>
    </w:p>
    <w:p>
      <w:pPr>
        <w:pStyle w:val="Heading2"/>
      </w:pPr>
      <w:r>
        <w:t>Erwägungen</w:t>
      </w:r>
    </w:p>
    <w:p>
      <w:r>
        <w:rPr>
          <w:b/>
        </w:rPr>
        <w:t>E. 1</w:t>
      </w:r>
    </w:p>
    <w:p>
      <w:r>
        <w:t>Les services du renseignement civil procèdent à une analyse conjointe et globale de la menace, et se transmettent toutes les informations concernant leurs domaines respectifs définis par la loi.</w:t>
      </w:r>
    </w:p>
    <w:p>
      <w:r>
        <w:rPr>
          <w:b/>
        </w:rPr>
        <w:t>E. 2</w:t>
      </w:r>
    </w:p>
    <w:p>
      <w:r>
        <w:t>FF 2008 3609</w:t>
      </w:r>
    </w:p>
    <w:p>
      <w:r>
        <w:rPr>
          <w:b/>
        </w:rPr>
        <w:t>E. 3</w:t>
      </w:r>
    </w:p>
    <w:p>
      <w:r>
        <w:t>FF 2008 3629</w:t>
      </w:r>
    </w:p>
    <w:p>
      <w:r>
        <w:rPr>
          <w:b/>
        </w:rPr>
        <w:t>E. 4</w:t>
      </w:r>
    </w:p>
    <w:p>
      <w:r>
        <w:t>Le Conseil fédéral règle les modalités du traitement et de la protection des données personnelles acquises en vertu de l’art. 1, let. a; il peut prévoir des exceptions aux dispositions sur l’enregistrement des fichiers lorsque celui-ci est de nature à com- promettre la recherche des informations.</w:t>
      </w:r>
    </w:p>
    <w:p>
      <w:r>
        <w:t>Loi fédérale sur le renseignement civil</w:t>
      </w:r>
    </w:p>
    <w:p>
      <w:r>
        <w:t>7491 Art. 6 Traitement des données personnelles collectées en vertu de la LMSI Les dispositions de la LMSI5 sont applicables au traitement et notamment à la transmission des données personnelles que les services du renseignement civil ont collectées en remplissant leur missions prévues par la LMSI. Art. 7 Protection des sources Le Conseil fédéral règle les modalités de la protection des sources en fonction de leurs besoins de protection. Les personnes qui sont en danger en raison de leurs activités de renseignement sur l’étranger doivent être protégées dans tous les cas. Art. 8 Contrôle Les art. 25 et 26, al. 1 et 2, LMSI6 s’appliquent à tous les services civils qui remplis- sent des missions de renseignement. Art. 9 Modification du droit en vigueur La modification du droit en vigueur est réglée en annexe. Art. 10 Référendum et entrée en vigueur 1 La présente loi est sujette au référendum. 2 Le Conseil fédéral fixe la date de l’entrée en vigueur. Conseil des Etats, 3 octobre 2008 Conseil national, 3 octobre 2008 Le président: Christoffel Brändli Le secrétaire: Philippe Schwab Le président: André Bugnon Le secrétaire: Pierre-Hervé Freléchoz Date de publication: 14 octobre 20087 Délai référendaire: 22 janvier 2009</w:t>
      </w:r>
    </w:p>
    <w:p>
      <w:r>
        <w:rPr>
          <w:b/>
        </w:rPr>
        <w:t>E. 5</w:t>
      </w:r>
    </w:p>
    <w:p>
      <w:r>
        <w:t>RS 120</w:t>
      </w:r>
    </w:p>
    <w:p>
      <w:r>
        <w:rPr>
          <w:b/>
        </w:rPr>
        <w:t>E. 6</w:t>
      </w:r>
    </w:p>
    <w:p>
      <w:r>
        <w:t>RS 120</w:t>
      </w:r>
    </w:p>
    <w:p>
      <w:r>
        <w:rPr>
          <w:b/>
        </w:rPr>
        <w:t>E. 7</w:t>
      </w:r>
    </w:p>
    <w:p>
      <w:r>
        <w:t>FF 2008 7489</w:t>
      </w:r>
    </w:p>
    <w:p>
      <w:r>
        <w:t>Loi fédérale sur le renseignement civil</w:t>
      </w:r>
    </w:p>
    <w:p>
      <w:r>
        <w:t>7492 Annexe (art. 9) Modification du droit en vigueur Les lois mentionnées ci-après sont modifiées comme suit: 1. Loi fédérale du 21 mars 1997 instituant des mesures visant au maintien de la sûreté intérieure8 Remplacement d’un terme Aux art. 6, al. 1, 7, al. 2 à 4, 10, 11, al. 2, let. a, 12, 13, al. 1 et 2, 15, al. 3 et 6, 17, al. 1 et 3, 18, al. 1 et 5, le terme «office fédéral» est remplacé par l’expression «service fédéral compétent». Art. 5, al. 2 et 3 2 Le Conseil fédéral désigne par voie d’ordonnance les départements et les services fédéraux compétents qui remplissent les missions visées par la présente loi. L’office fédéral désigné par le Conseil fédéral (office fédéral) rend les décisions qui se rap- portent à la présente loi. Le Conseil fédéral règle la répartition des tâches entre les services civils et les organes de la sécurité militaire en période de service d’appui ou de service actif. 3 Abrogé Art. 7, al. 1 1 Le département compétent (département) communique avec les gouvernements cantonaux et collabore avec les conférences gouvernementales intercantonales. Art. 17, al. 7 Abrogé</w:t>
      </w:r>
    </w:p>
    <w:p>
      <w:r>
        <w:rPr>
          <w:b/>
        </w:rPr>
        <w:t>E. 8</w:t>
      </w:r>
    </w:p>
    <w:p>
      <w:r>
        <w:t>RS 120</w:t>
      </w:r>
    </w:p>
    <w:p>
      <w:r>
        <w:t>Loi fédérale sur le renseignement civil</w:t>
      </w:r>
    </w:p>
    <w:p>
      <w:r>
        <w:t>7493 2. Loi fédérale du 3 février 1995 sur l’armée et l’administration militaire9 Art. 99, al. 1, 2bis, 3, let. c, 4 et 5 1 Le service de renseignements de l’armée (service de renseignements) a pour tâche de rechercher et d’évaluer des informations sur l’étranger importantes pour l’armée, notamment du point de vue de la défense nationale, du service de promotion de la paix et du service d’appui à l’étranger. 2bis Il peut communiquer aux autorités de poursuite pénale de la Confédération les informations sur des personnes en Suisse qu’il a obtenues dans l’exercice des activi- tés mentionnées à l’al. 1, et qui peuvent être importantes pour la poursuite pénale. Le Conseil fédéral règle les modalités. 3 Le Conseil fédéral règle: c. la collaboration du service de renseignements avec les autres services can- tonaux et fédéraux ainsi qu’avec les services étrangers; il approuve les accords administratifs internationaux conclus par le service de renseigne- ments et veille à ce que ces accords ne soient exécutoires qu’après avoir obtenu son approbation; 4 Le Conseil fédéral règle la protection des sources en fonction de leurs besoins de protection. Les personnes qui sont en danger en raison de leurs activités de rensei- gnement sur l’étranger doivent être protégées dans tous les cas. 5 Le Conseil fédéral règle la subordination du service de renseignements. Il veille à ce que la légalité, l’opportunité et l’efficacité des activités du service de renseigne- ments soient contrôlées. Le département compétent établit un plan de contrôle annuel qu’il coordonne avec les contrôles parlementaires.</w:t>
      </w:r>
    </w:p>
    <w:p>
      <w:r>
        <w:rPr>
          <w:b/>
        </w:rPr>
        <w:t>E. 9</w:t>
      </w:r>
    </w:p>
    <w:p>
      <w:r>
        <w:t>RS 510.10</w:t>
      </w:r>
    </w:p>
    <w:p>
      <w:r>
        <w:t>Loi fédérale sur le renseignement civil</w:t>
      </w:r>
    </w:p>
    <w:p>
      <w:r>
        <w:t>7494</w:t>
      </w:r>
    </w:p>
    <w:p>
      <w:r>
        <w:t>Schweizerisches Bundesarchiv, Digitale Amtsdruckschriften Archives fédérales suisses, Publications officielles numérisées Archivio federale svizzero, Pubblicazioni ufficiali digitali Loi fédérale sur le renseignement civil (LFRC) In Bundesblatt Dans Feuille fédérale In Foglio federale Jahr 2008 Année Anno Band 1 Volume Volume Heft 41 Cahier Numero Geschäftsnummer --- Numéro d'affaire Numero dell'oggetto Datum 14.10.2008 Date Data Seite 7489-7494 Page Pagina Ref. No</w:t>
      </w:r>
    </w:p>
    <w:p>
      <w:r>
        <w:rPr>
          <w:b/>
        </w:rPr>
        <w:t>E. 10</w:t>
      </w:r>
    </w:p>
    <w:p>
      <w:r>
        <w:t>142 177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