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08-0623 1349 vom 4. März 2008</w:t>
      </w:r>
    </w:p>
    <w:p>
      <w:r>
        <w:t>Bundesverwaltung, 2008-03-04, DE</w:t>
      </w:r>
    </w:p>
    <w:p>
      <w:r>
        <w:rPr>
          <w:b/>
        </w:rPr>
        <w:t xml:space="preserve">Quelle: </w:t>
      </w:r>
      <w:r>
        <w:t>https://mcp.opencaselaw.ch/entscheid/ch_vb_08-0623_1349_</w:t>
      </w:r>
    </w:p>
    <w:p>
      <w:r>
        <w:t>FR: CH_VB 08-0623 1349 du 4 mars 2008</w:t>
      </w:r>
    </w:p>
    <w:p>
      <w:r>
        <w:t>IT: CH_VB 08-0623 1349 del 4 marzo 2008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mars 2008 Office fédéral des routes</w:t>
      </w:r>
    </w:p>
    <w:p>
      <w:r>
        <w:t>Schweizerisches Bundesarchiv, Digitale Amtsdruckschriften Archives fédérales suisses, Publications officielles numérisées Archivio federale svizzero, Pubblicazioni ufficiali digitali Projet général: jonction Giornico; rapport établissant l'impact sur l'environnement. Route nationale N2 Canton Tessin In Bundesblatt Dans Feuille fédérale In Foglio federale Jahr 2008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04.03.2008 Date Data Seite 1349-1349 Page Pagina Ref. No</w:t>
      </w:r>
    </w:p>
    <w:p>
      <w:r>
        <w:rPr>
          <w:b/>
        </w:rPr>
        <w:t>E. 10</w:t>
      </w:r>
    </w:p>
    <w:p>
      <w:r>
        <w:t>141 517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