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08-0486 1193 vom 13. April 2005</w:t>
      </w:r>
    </w:p>
    <w:p>
      <w:r>
        <w:t>Bundesverwaltung, 2005-04-13, DE</w:t>
      </w:r>
    </w:p>
    <w:p>
      <w:r>
        <w:rPr>
          <w:b/>
        </w:rPr>
        <w:t xml:space="preserve">Quelle: </w:t>
      </w:r>
      <w:r>
        <w:t>https://mcp.opencaselaw.ch/entscheid/ch_vb_08-0486_1193_</w:t>
      </w:r>
    </w:p>
    <w:p>
      <w:r>
        <w:t>FR: CH_VB 08-0486 1193 du 13 avril 2005</w:t>
      </w:r>
    </w:p>
    <w:p>
      <w:r>
        <w:t>IT: CH_VB 08-0486 1193 del 13 aprile 2005</w:t>
      </w:r>
    </w:p>
    <w:p>
      <w:pPr>
        <w:pStyle w:val="Heading2"/>
      </w:pPr>
      <w:r>
        <w:t>Volltext</w:t>
      </w:r>
    </w:p>
    <w:p>
      <w:r>
        <w:t>2008-0486 1193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Erie Art Museum, 411 State Street, Erie, PA 16501, USA; B. Description du bien culturel: cf. annexe1; C. Indication la plus précise possible de la provenance du bien culturel: cf. annexe1; D. Date prévue de l’importation temporaire du bien culturel en Suisse: 26 octobre 2008; E. Date prévue de l’exportation du bien culturel hors de Suisse: 15 mars 2009; F. Durée de l’exposition: du 16 novembre 2008 jusqu’au 1er mars 2009; G. Durée demandée pour la garantie de restitution: du 26 octobre 2008 jusqu’au 15 mars 2009.</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1194 Service spécialisé transfert international des biens culturels, Office fédéral de la culture, Hallwylstrasse 15, 3003 Berne. Les oppositions contre la délivrance d’une garantie de restitution doivent être dépo- sées dans un délai de 30 jours auprès du service spécialisé. 19 février 2008 Office fédéral de la culture:</w:t>
      </w:r>
    </w:p>
    <w:p>
      <w:r>
        <w:t>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07 Cahier Numero Geschäftsnummer --- Numéro d'affaire Numero dell'oggetto Datum 19.02.2008 Date Data Seite 1193-1194 Page Pagina Ref. No 10 141 464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