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08-0295 611 vom 23. Januar 2008</w:t>
      </w:r>
    </w:p>
    <w:p>
      <w:r>
        <w:t>Bundesverwaltung, 2008-01-23, DE</w:t>
      </w:r>
    </w:p>
    <w:p>
      <w:r>
        <w:rPr>
          <w:b/>
        </w:rPr>
        <w:t xml:space="preserve">Quelle: </w:t>
      </w:r>
      <w:r>
        <w:t>https://mcp.opencaselaw.ch/entscheid/ch_vb_08-0295_611_</w:t>
      </w:r>
    </w:p>
    <w:p>
      <w:r>
        <w:t>FR: CH_VB 08-0295 611 du 23 janvier 2008</w:t>
      </w:r>
    </w:p>
    <w:p>
      <w:r>
        <w:t>IT: CH_VB 08-0295 611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8751 contre l’enregistrement international no 896 498 «CRELTANE»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il sera émis une déclara- tion de refus définitif de l’enregistrement international no 896 498 «CRELTANE».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611-611 Page Pagina Ref. No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23 janvier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8751 In Bundesblatt Dans Feuille fédérale In Foglio federale Jahr 2008 Année Anno Band 1 Volume Volume Heft</w:t>
      </w:r>
    </w:p>
    <w:p>
      <w:r>
        <w:rPr>
          <w:b/>
        </w:rPr>
        <w:t>E. 10</w:t>
      </w:r>
    </w:p>
    <w:p>
      <w:r>
        <w:t>141 369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