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07-3065 43 vom 17. April 2008</w:t>
      </w:r>
    </w:p>
    <w:p>
      <w:r>
        <w:t>Bundesverwaltung, 2008-04-17, DE</w:t>
      </w:r>
    </w:p>
    <w:p>
      <w:r>
        <w:rPr>
          <w:b/>
        </w:rPr>
        <w:t xml:space="preserve">Quelle: </w:t>
      </w:r>
      <w:r>
        <w:t>https://mcp.opencaselaw.ch/entscheid/ch_vb_07-3065_43_</w:t>
      </w:r>
    </w:p>
    <w:p>
      <w:r>
        <w:t>FR: CH_VB 07-3065 43 du 17 avril 2008</w:t>
      </w:r>
    </w:p>
    <w:p>
      <w:r>
        <w:t>IT: CH_VB 07-3065 43 del 17 aprile 2008</w:t>
      </w:r>
    </w:p>
    <w:p>
      <w:pPr>
        <w:pStyle w:val="Heading2"/>
      </w:pPr>
      <w:r>
        <w:t>Volltext</w:t>
      </w:r>
    </w:p>
    <w:p>
      <w:r>
        <w:t>2007-3065 43 Loi fédérale urgente</w:t>
      </w:r>
    </w:p>
    <w:p>
      <w:r>
        <w:t>Référendum facultatif (Délai référendaire: 17 avril 2008) L’Assemblée fédérale a adopté, le 21 décembre 2007, la loi fédérale urgente ci-après: Loi fédérale sur l’adaptation des participations cantonales aux coûts des traitements hospitaliers dispensés dans le canton selon la loi fédérale sur l’assurance-maladie. Prorogation du 21 décembre 2007 Cette loi fédérale est sujette au référendum facultatif en vertu de l’art. 141, al. 1, let. b, de la Constitution. Le délai référendaire expire le 17 avril 2008. Le texte de cette loi est publié dans le Recueil officiel du droit fédéral (RO 2008 9). 8 janvier 2008 Chancellerie fédérale</w:t>
      </w:r>
    </w:p>
    <w:p>
      <w:r>
        <w:t>44 Loi fédérale urgente</w:t>
      </w:r>
    </w:p>
    <w:p>
      <w:r>
        <w:t>Schweizerisches Bundesarchiv, Digitale Amtsdruckschriften Archives fédérales suisses, Publications officielles numérisées Archivio federale svizzero, Pubblicazioni ufficiali digitali Loi fédérale urgente In Bundesblatt Dans Feuille fédérale In Foglio federale Jahr 2008 Année Anno Band 1 Volume Volume Heft 01 Cahier Numero Geschäftsnummer --- Numéro d'affaire Numero dell'oggetto Datum 08.01.2008 Date Data Seite 43-44 Page Pagina Ref. No 10 141 258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