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07-2880 7919 vom 4. Dezember 2007</w:t>
      </w:r>
    </w:p>
    <w:p>
      <w:r>
        <w:t>Bundesverwaltung, 2007-12-04, DE</w:t>
      </w:r>
    </w:p>
    <w:p>
      <w:r>
        <w:rPr>
          <w:b/>
        </w:rPr>
        <w:t xml:space="preserve">Quelle: </w:t>
      </w:r>
      <w:r>
        <w:t>https://mcp.opencaselaw.ch/entscheid/ch_vb_07-2880_7919_</w:t>
      </w:r>
    </w:p>
    <w:p>
      <w:r>
        <w:t>FR: CH_VB 07-2880 7919 du 4 décembre 2007</w:t>
      </w:r>
    </w:p>
    <w:p>
      <w:r>
        <w:t>IT: CH_VB 07-2880 7919 del 4 dicembre 2007</w:t>
      </w:r>
    </w:p>
    <w:p>
      <w:pPr>
        <w:pStyle w:val="Heading2"/>
      </w:pPr>
      <w:r>
        <w:t>Volltext</w:t>
      </w:r>
    </w:p>
    <w:p>
      <w:r>
        <w:t>2007-2880 7919 Demandes d’octroi de permis concernant la durée du travail</w:t>
      </w:r>
    </w:p>
    <w:p>
      <w:r>
        <w:t>Permis de travail de nuit (art. 17 LTr) – 07-10920 / 101585 Rémy Montavon SA, 2856 Boécourt départements saphir, injection plastique, machine CNC, métallisation sous vide, gravure. horaire d’exploitation indispensable pour des raisons économiques 29 H, 25 F 10.10.2007–31.10.2010 (Renouvellement/modification) Permis de travail de nuit et du dimanche (Service de piquet) (art. 14 et 15 OLT 1) – 07-10921 / 111140 Topotarget Switzerland SA, 1004 Lausanne intervention lors d’alarme sur des équipements de la production et du laboratoire horaire d’exploitation indispensable pour des raisons techniques 1 H 01.01.2008–31.12.2010 (Nouveau permis) Permis de travail du dimanche et de jours fériés (art. 19 et 20a LTr) – 07-10906 / 111140 Topotarget Switzerland SA, 1004 Lausanne production et laboratoire horaire d’exploitation indispensable pour des raisons techniques 1 H, 1 F 01.01.2008–31.12.2010 (Nouveau permis)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SECO, Conditions de travail, Protection des travailleurs (ABAS), Effingerstrasse 31, 3003 Berne, (télé- phone 031 322 29 48).</w:t>
      </w:r>
    </w:p>
    <w:p>
      <w:r>
        <w:t>7920 Permis concernant la durée du travail octroyés</w:t>
      </w:r>
    </w:p>
    <w:p>
      <w:r>
        <w:t>Permis de travail de nuit (art. 17 LTr) – 07-10576 / 111081 Von Bergen S.A., 2300 La Chaux-de-Fonds entrepôts: quais besoins spéciaux de consommation 9 H 01.12.2007–31.12.2010 (Nouveau permis) – 07-10716 / 100676 Säuberlin &amp; Pfeiffer S.A., 1618 Châtel-St-Denis offset, cartonnage, boîtes à cape, maintenance horaire d’exploitation indispensable pour des raisons économiques 10 H, 20 F 01.11.2007–31.10.2010 (Renouvellement/modification) – 07-10807 / 109067 Termiboîtes S.A., 2923 Courtemaîche terminaison de boîtes de montres horaire d’exploitation indispensable pour des raisons économiques 6 H, 6 F 02.03.2003–28.02.2010 (Modification) – 07-10819 / 109255 Richemont International SA, 1752 Villars-sur-Glâne Centre technique Corporate horaire d’exploitation indispensable pour des raisons techniques 6 H 11.07.2007–31.07.2010 (Renouvellement/modification) – 07-10821 / 110996 Patrimoine culinaire suisse, 1006 Lausanne visite des artisans en boulangerie selon projet «Inventaire du patrimoine culinaire suisse» besoins spéciaux de consommation 7 H 01.01.2008–30.06.2008 (Renouvellement) – 07-10823 / 100921 Indtec Industrialisation et Technologie SA, 1950 Sion découpage besoin urgent 8 H 03.05.2007–31.05.2010 (Renouvellement/modification)</w:t>
      </w:r>
    </w:p>
    <w:p>
      <w:r>
        <w:t>7921 – 07-10846 / 111128 Manufacture Genevoise de Haute Horlogerie SA (groupe Richemont), 1217 Meyrin 2 centres CNC: fraisage, électro-érosion, métrologie horaire d’exploitation indispensable pour des raisons économiques 18 H 13.09.2007–30.09.2010 (Nouveau permis) – 07-10847 / 109436 DePuy Spine Sàrl, 2400 Le Locle ateliers mécaniques horaire d’exploitation indispensable pour des raisons économiques 30 H 14.11.2007–30.11.2010 (Renouvellement) – 07-10849 / 111129 Valdeco SA, 1400 Yverdon-les-Bains décoration et usinage besoin urgent 6 H, 16 F 01.09.2007–30.09.2010 (Nouveau permis) Permis de travail de nuit (sans alternance avec un travail de jour) (art. 17 LTr) – 07-10832 / 101657 VV S.A., 2800 Delémont production: département Varin et atelier d’étampage horaire d’exploitation indispensable pour des raisons économiques 108 H, 56 F 01.01.2001–31.12.2008 (Modification) Permis de travail de nuit et pour les jours fériés (art. 17, 19 et 20a LTr) – 07-10822 / 100921 Indtec Industrialisation et Technologie SA, 1950 Sion injection plastique horaire d’exploitation indispensable pour des raisons économiques 9 H, 6 F 03.05.2007–31.05.2010 (Renouvellement) Permis de travail de nuit (sans alternance avec un travail de jour) et pour les jours fériés (art. 17, 19 et 20a LTr) – 07-10835 / 110014 Newworks Suisse SA, 1201 Genève gestion, impression des documents horaire d’exploitation indispensable pour des raisons économiques 8 H, 1 F 01.12.2007–31.12.2010 (Renouvellement/modification)</w:t>
      </w:r>
    </w:p>
    <w:p>
      <w:r>
        <w:t>7922 Permis de travail de nuit et du dimanche (Service de piquet) (art. 14 et 15 OLT 1) – 07-10811 / 111107 Droz M.S.V. SA, 1227 Carouge GE service de piquet pour la clientèle (exploitation) besoins spéciaux de consommation 1 H 01.12.2007–30.11.2010 (Nouveau permis) Permis de travail du dimanche (art. 19 LTr) – 07-10848 / 109997 Ingenierie Suisse SARL Team Partners, 1201 Genève support informatique besoins spéciaux de consommation 1 H 15.11.2007–30.11.2010 (Renouvellement) Permis de travail du dimanche et de jours fériés (art. 19 et 20a LTr) – 07-10820 / 102055 Onet (Suisse) SA, 2022 Bevaix décontamination des «salles blanches» 7/7 jours sur le site de l’entreprise EM Marin, Ind 101211 besoins spéciaux de consommation 1 H 05.12.2007–31.12.2010 (Renouvellement/modification) Dérogation pour le personnel au sol du secteur de la navigation aérienne (art. 28 LTr) – 07-10824 / 111127 Société Air France SA Succursale de Meyrin, 1216 Cointrin personnel au sol du secteur de la navigation aérienne (art. 47, al. 3, OLT 2) horaire d’exploitation indispensable pour des raisons économiques 7 H, 42 F 01.12.2007–31.12.2010 (Nouveau permis) (H = hommes, F = femmes, J = jeunes gens)</w:t>
      </w:r>
    </w:p>
    <w:p>
      <w:r>
        <w:t>7923 Voies de droit Conformément aux art. 44 ss LPA ces décisions peuvent être attaquées devant le Tribunal administratif fédéral, Case postale, 3000 Berne 14,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SECO, Conditions de travail, Protection des travailleurs (ABAS), Effingerstrasse 31, 3003 Berne (téléphone 031 322 29 48). 4 décembre 2007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2007 Année Anno Band 1 Volume Volume Heft 49 Cahier Numero Geschäftsnummer --- Numéro d'affaire Numero dell'oggetto Datum 04.12.2007 Date Data Seite 7919-7923 Page Pagina Ref. No 10 141 176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