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07-2754 1277 vom 4. März 2008</w:t>
      </w:r>
    </w:p>
    <w:p>
      <w:r>
        <w:t>Bundesverwaltung, 2008-03-04, DE</w:t>
      </w:r>
    </w:p>
    <w:p>
      <w:r>
        <w:rPr>
          <w:b/>
        </w:rPr>
        <w:t xml:space="preserve">Quelle: </w:t>
      </w:r>
      <w:r>
        <w:t>https://mcp.opencaselaw.ch/entscheid/ch_vb_07-2754_1277_</w:t>
      </w:r>
    </w:p>
    <w:p>
      <w:r>
        <w:t>FR: CH_VB 07-2754 1277 du 4 mars 2008</w:t>
      </w:r>
    </w:p>
    <w:p>
      <w:r>
        <w:t>IT: CH_VB 07-2754 1277 del 4 marzo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Berne aux art. 3, al. 2, 5, al. 1, 6, al. 2 et 3, 68, al. 1, let. c, 93, 97, al. 3, 99, al. 1, let. b, et 110a, de la Constitution cantonale, acceptés en votation populaire les 24 septembre 2006 et 17 juin 2007;</w:t>
      </w:r>
    </w:p>
    <w:p>
      <w:r>
        <w:rPr>
          <w:b/>
        </w:rPr>
        <w:t>E. 2</w:t>
      </w:r>
    </w:p>
    <w:p>
      <w:r>
        <w:t>Glaris aux art. 18, al. 3, 33, al. 2 à 4, 56, al. 1, 57, al. 1, let. a, et 2, let. a, 58, al. 1, 74, al. 1, 117, al. 3, 126a et 128, al. 2, de la Constitution cantonale, acceptés lors de la Lands- gemeinde du 6 mai 2007;</w:t>
      </w:r>
    </w:p>
    <w:p>
      <w:r>
        <w:rPr>
          <w:b/>
        </w:rPr>
        <w:t>E. 3</w:t>
      </w:r>
    </w:p>
    <w:p>
      <w:r>
        <w:t>Valais à l’art. 87 de la Constitution cantonale, accepté en votation populaire le 21 octobre 2007;</w:t>
      </w:r>
    </w:p>
    <w:p>
      <w:r>
        <w:rPr>
          <w:b/>
        </w:rPr>
        <w:t>E. 4</w:t>
      </w:r>
    </w:p>
    <w:p>
      <w:r>
        <w:t>Neuchâtel aux art. 40, al. 1, 42, al. 1 et 2, 47, 59 et 95, al. 5, de la Constitution cantonale, acceptés en votation populaire le 17 juin 2007. Art. 2 Le présent arrêté n’est pas sujet au référendum.</w:t>
      </w:r>
    </w:p>
    <w:p>
      <w:r>
        <w:t>1 RS 101 2 FF 2008 1265</w:t>
      </w:r>
    </w:p>
    <w:p>
      <w:r>
        <w:t>Garantie fédérale à des constitutions cantonales révisées. AF 1278</w:t>
      </w:r>
    </w:p>
    <w:p>
      <w:r>
        <w:t>Schweizerisches Bundesarchiv, Digitale Amtsdruckschriften Archives fédérales suisses, Publications officielles numérisées Archivio federale svizzero, Pubblicazioni ufficiali digitali Arrêté fédéral accordant la garantie fédérale à des constitutions cantonales révisées (Projet) In Bundesblatt Dans Feuille fédérale In Foglio federale Jahr 2008 Année Anno Band 1 Volume Volume Heft</w:t>
      </w:r>
    </w:p>
    <w:p>
      <w:r>
        <w:rPr>
          <w:b/>
        </w:rPr>
        <w:t>E. 09</w:t>
      </w:r>
    </w:p>
    <w:p>
      <w:r>
        <w:t>Cahier Numero Geschäftsnummer --- Numéro d'affaire Numero dell'oggetto Datum 04.03.2008 Date Data Seite 1277-1278 Page Pagina Ref. No</w:t>
      </w:r>
    </w:p>
    <w:p>
      <w:r>
        <w:rPr>
          <w:b/>
        </w:rPr>
        <w:t>E. 10</w:t>
      </w:r>
    </w:p>
    <w:p>
      <w:r>
        <w:t>141 500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