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07-2082 5885 vom 15. Februar 2006</w:t>
      </w:r>
    </w:p>
    <w:p>
      <w:r>
        <w:t>Bundesverwaltung, 2006-02-15, DE</w:t>
      </w:r>
    </w:p>
    <w:p>
      <w:r>
        <w:rPr>
          <w:b/>
        </w:rPr>
        <w:t xml:space="preserve">Quelle: </w:t>
      </w:r>
      <w:r>
        <w:t>https://mcp.opencaselaw.ch/entscheid/ch_vb_07-2082_5885_</w:t>
      </w:r>
    </w:p>
    <w:p>
      <w:r>
        <w:t>FR: CH_VB 07-2082 5885 du 15 février 2006</w:t>
      </w:r>
    </w:p>
    <w:p>
      <w:r>
        <w:t>IT: CH_VB 07-2082 5885 del 15 febbraio 2006</w:t>
      </w:r>
    </w:p>
    <w:p>
      <w:pPr>
        <w:pStyle w:val="Heading2"/>
      </w:pPr>
      <w:r>
        <w:t>Volltext</w:t>
      </w:r>
    </w:p>
    <w:p>
      <w:r>
        <w:t>2007-2082 5885 Laboratoires de vérification (art. 5, al. 7, de l’ordonnance du 15 février 2006 sur les laboratoires de vérification; RS 941.293) L’Office fédéral de métrologie METAS a délivré la habilitation d’exploiter un laboratoire de vérification à l’entreprise nommée ci-dessous, pour les instruments de mesure précisés: Stadtwerk Winterthur, Untere Schöntalstrasse 12, 8400 Winterthur Instruments de mesure de l’énergie et de la puissance électriques 4 septembre 2007 Office fédéral de métrologie METAS</w:t>
      </w:r>
    </w:p>
    <w:p>
      <w:r>
        <w:t>Schweizerisches Bundesarchiv, Digitale Amtsdruckschriften Archives fédérales suisses, Publications officielles numérisées Archivio federale svizzero, Pubblicazioni ufficiali digitali Laboratoires de vérification In Bundesblatt Dans Feuille fédérale In Foglio federale Jahr 2007 Année Anno Band 1 Volume Volume Heft 36 Cahier Numero Geschäftsnummer 41.293 Numéro d'affaire Numero dell'oggetto Datum 04.09.2007 Date Data Seite 5885-5885 Page Pagina Ref. No 10 140 878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