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07-2004 5779 vom 28. August 2007</w:t>
      </w:r>
    </w:p>
    <w:p>
      <w:r>
        <w:t>Bundesverwaltung, 2007-08-28, DE</w:t>
      </w:r>
    </w:p>
    <w:p>
      <w:r>
        <w:rPr>
          <w:b/>
        </w:rPr>
        <w:t xml:space="preserve">Quelle: </w:t>
      </w:r>
      <w:r>
        <w:t>https://mcp.opencaselaw.ch/entscheid/ch_vb_07-2004_5779_</w:t>
      </w:r>
    </w:p>
    <w:p>
      <w:r>
        <w:t>FR: CH_VB 07-2004 5779 du 28 août 2007</w:t>
      </w:r>
    </w:p>
    <w:p>
      <w:r>
        <w:t>IT: CH_VB 07-2004 5779 del 28 agosto 2007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140 865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