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07-1753 5375 vom 24. Juli 2007</w:t>
      </w:r>
    </w:p>
    <w:p>
      <w:r>
        <w:t>Bundesverwaltung, 2007-07-24, DE</w:t>
      </w:r>
    </w:p>
    <w:p>
      <w:r>
        <w:rPr>
          <w:b/>
        </w:rPr>
        <w:t xml:space="preserve">Quelle: </w:t>
      </w:r>
      <w:r>
        <w:t>https://mcp.opencaselaw.ch/entscheid/ch_vb_07-1753_5375_</w:t>
      </w:r>
    </w:p>
    <w:p>
      <w:r>
        <w:t>FR: CH_VB 07-1753 5375 du 24 juillet 2007</w:t>
      </w:r>
    </w:p>
    <w:p>
      <w:r>
        <w:t>IT: CH_VB 07-1753 5375 del 24 luglio 2007</w:t>
      </w:r>
    </w:p>
    <w:p>
      <w:pPr>
        <w:pStyle w:val="Heading2"/>
      </w:pPr>
      <w:r>
        <w:t>Erwägungen</w:t>
      </w:r>
    </w:p>
    <w:p>
      <w:r>
        <w:rPr>
          <w:b/>
        </w:rPr>
        <w:t>E. 7</w:t>
      </w:r>
    </w:p>
    <w:p>
      <w:r>
        <w:t>H 31.07.2005–30.07.2008 (Modification) – 07-10352 / 101443 Le petit-fils de L.U. Chopard &amp; Cie SA, 1217 Meyrin secteurs de production: bijoux, boîtes et bracelets or-acier horaire d’exploitation indispensable pour des raisons économiques 24 H 06.08.2007–05.08.2010 (Nouveau permis) – 07-10353 / 109383 NagraCard SA, 1033 Cheseaux-Lausanne personnalisation des cartes à puces horaire d’exploitation indispensable pour des raisons économiques</w:t>
      </w:r>
    </w:p>
    <w:p>
      <w:r>
        <w:rPr>
          <w:b/>
        </w:rPr>
        <w:t>E. 9</w:t>
      </w:r>
    </w:p>
    <w:p>
      <w:r>
        <w:t>H 29.08.2007–28.08.2010 (Renouvellement) – 07-10354 / 100344 Valdar SA, 1341 L’Orient Atelier Usinage Avec Copeaux (Ebauches) horaire d’exploitation indispensable pour des raisons économiques 5 H, 5 F 01.09.2007–31.08.2008 (Nouveau permis) – 07-10355 / 101017 Oerlikon Batteries Stationnaires SA Aesch BL, 2017 Boudry ensemble des ateliers de production (sauf secteur formation des plaques, voir PT 07-10017) besoin urgent 36 H 01.09.2007–31.08.2008 (Renouvellement) – 07-10357 / 111004 INFRE SA, 1623 Semsales ligne de fabrication de thé sans caféine horaire d’exploitation indispensable pour des raisons techniques et économiques</w:t>
      </w:r>
    </w:p>
    <w:p>
      <w:r>
        <w:rPr>
          <w:b/>
        </w:rPr>
        <w:t>E. 14</w:t>
      </w:r>
    </w:p>
    <w:p>
      <w:r>
        <w:t>H 01.09.2007–31.08.2010 (Nouveau permis)</w:t>
      </w:r>
    </w:p>
    <w:p>
      <w:r>
        <w:t>5376 – 07-10358 / 101165 FKG Dentaire SA, 2322 Le Crêt-du-Locle ateliers CNC horaire d’exploitation indispensable pour des raisons économiques</w:t>
      </w:r>
    </w:p>
    <w:p>
      <w:r>
        <w:rPr>
          <w:b/>
        </w:rPr>
        <w:t>E. 17</w:t>
      </w:r>
    </w:p>
    <w:p>
      <w:r>
        <w:t>H 03.09.2007–02.09.2010 (Renouvellement/modification) Permis de travail de nuit et du dimanche (art. 17 et 19 LTr) – 07-10346 / 100432 Cornu SA, 1424 Champagne production lignes 1: fabrication des flûtes – «laboratoire» – «conditionnement», préparation de la pâte feuilletée horaire d’exploitation indispensable pour des raisons économiques 7 H, 6 F 18.07.2007–17.07.2010 (Renouvellement) – 07-10363 / 100721 Schenk SA, 1180 Rolle Vendanges: réception de la vendange, pressoir et encavage horaire d’exploitation indispensable pour des raisons économiques 48 H, 6 F 05.09.2007–04.09.2010 (Renouvellement) Permis de travail en continu (art. 24 LTr, art. 36 à 38 OLT 1) – 07-10367 / 100043 ILFORD Imaging Switzerland GmbH, 1723 Marly tunnel de fabrication N° 4: fabrication de films et papiers photosensibles, préparation, coulages des émulsions, séchage et bobinage horaire d’exploitation indispensable pour des raisons techniques et économiques 60 H 01.09.2007–31.08.2010 (Renouvellement) Permis de travail en continu atypique (art. 24 LTr, art. 39 OLT 1) – 07-10347 / 100432 Cornu SA, 1424 Champagne production ligne 3: fabrication des flûtes feuilletées en continu – «laboratoire» – «conditionnement» horaire d’exploitation indispensable pour des raisons économiques</w:t>
      </w:r>
    </w:p>
    <w:p>
      <w:r>
        <w:rPr>
          <w:b/>
        </w:rPr>
        <w:t>E. 18</w:t>
      </w:r>
    </w:p>
    <w:p>
      <w:r>
        <w:t>H, 12 F 18.07.2007–17.07.2010 (Renouvellement)</w:t>
      </w:r>
    </w:p>
    <w:p>
      <w:r>
        <w:t>5377 – 07-10351 / 100046 DuPont Polymer Powders Switzerland Sàrl, 1630 Bulle secteur production: usines 3 &amp; 4 horaire d’exploitation indispensable pour des raisons techniques et économiques 40 H 10.07.2005–09.07.2008 (Modification) Dérogation pour le personnel au sol du secteur de la navigation aérienne (art. 28 LTr) – 07-10348 / 109228 SKYGUIDE, Société Anonyme Suisse pour les Services de la Navigation Aérienne civils et militaires, 1217 Meyrin – Personnel au sol du secteur de la navigation aérienne (art. 47, al. 3, OLT 2). – Contrôle de la circulation aérienne à Alpnach, Bern, Buochs, Dübendorf, Emmen, Genève, Locarno, Lugano, Meiringen, Payerne, Sion et Zürich. Voir point 1.4 en page 2 horaire d’exploitation indispensable pour des raisons économiques 100 H 02.04.2007–31.12.2008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5378 Permis concernant la durée du travail octroyés</w:t>
      </w:r>
    </w:p>
    <w:p>
      <w:r>
        <w:t>Permis de travail en continu (art. 24 LTr, art. 36 à 38 OLT 1) – 07-10215 / 100829 Industrie de pierres scientifiques Hrand Djevahirdjian SA Monthey, 1870 Monthey fours à calciner horaire d’exploitation indispensable pour des raisons techniques et économiques 12 H 05.02.2006–04.03.2009 (Modification) Dérogation pour le personnel au sol du secteur de la navigation aérienne (art. 28 LTr) – 07-10214 / 110982 SR Technics Switzerland, 1215 Genève personnel au sol du secteur de la navigation aérienne (art. 47, al. 3, OLT 2) horaire d’exploitation indispensable pour des raisons économiques 80 H 03.04.2007–02.04.2010 (Nouveau permis) – 07-10216 / 109077 Swissport International SA, Succursale de Genève, 1215 Genève-Aeroport personnel au sol du secteur de la navigation aérienne (art. 47, al. 3, OLT 2) horaire d’exploitation indispensable pour des raisons économiques 200 H 02.04.2007–01.04.2010 (Renouvellement/modification)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24 juillet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30 Cahier Numero Geschäftsnummer --- Numéro d'affaire Numero dell'oggetto Datum 24.07.2007 Date Data Seite 5375-5378 Page Pagina Ref. No 10 140 803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