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07-1395 6019 vom 18. September 2007</w:t>
      </w:r>
    </w:p>
    <w:p>
      <w:r>
        <w:t>Bundesverwaltung, 2007-09-18, DE</w:t>
      </w:r>
    </w:p>
    <w:p>
      <w:r>
        <w:rPr>
          <w:b/>
        </w:rPr>
        <w:t xml:space="preserve">Quelle: </w:t>
      </w:r>
      <w:r>
        <w:t>https://mcp.opencaselaw.ch/entscheid/ch_vb_07-1395_6019_</w:t>
      </w:r>
    </w:p>
    <w:p>
      <w:r>
        <w:t>FR: CH_VB 07-1395 6019 du 18 septembre 2007</w:t>
      </w:r>
    </w:p>
    <w:p>
      <w:r>
        <w:t>IT: CH_VB 07-1395 6019 del 18 settembre 2007</w:t>
      </w:r>
    </w:p>
    <w:p>
      <w:pPr>
        <w:pStyle w:val="Heading2"/>
      </w:pPr>
      <w:r>
        <w:t>Erwägungen</w:t>
      </w:r>
    </w:p>
    <w:p>
      <w:r>
        <w:rPr>
          <w:b/>
        </w:rPr>
        <w:t>E. 1</w:t>
      </w:r>
    </w:p>
    <w:p>
      <w:r>
        <w:t>Un crédit global de 349,9 millions de francs visant à augmenter le crédit d’enga- gement «Constructions civiles» est autorisé pour les projets énumérés dans l’annexe.</w:t>
      </w:r>
    </w:p>
    <w:p>
      <w:r>
        <w:rPr>
          <w:b/>
        </w:rPr>
        <w:t>E. 2</w:t>
      </w:r>
    </w:p>
    <w:p>
      <w:r>
        <w:t>FF 2007 5971</w:t>
      </w:r>
    </w:p>
    <w:p>
      <w:r>
        <w:t>Projets de construction et acquisition de terrains et d’immeubles du secteur civil. AF 6020 Annexe Liste des nouveaux crédits d’ouvrage «Constructions civiles» (ch. 1 du message)</w:t>
      </w:r>
    </w:p>
    <w:p>
      <w:r>
        <w:t>Francs Crédit additionnel pour la transformation et la rénovation du Palais du Parlement à Berne (projet no 2001.250) (ch. 1.1 du message) 13 000 000 Rénovation du Palais fédéral ouest à Berne (projet no 2001.269) (ch. 1.2 du message) 22 000 000 Rénovation du bâtiment Inselgasse 1 à Berne (projet no 2001.233) (ch. 1.3 du message) 20 800 000 Rénovation totale du bâtiment de la collection Oskar Reinhart à Winterthour (projet no 3408.010) (ch. 1.4 du message) 15 700 000 Equipement de SwissMetNet, seconde étape (projet no 3075.108) (ch. 1.5 du message) 13 000 000 Rénovation complète et optimisation du bâtiment principal de la Haute école de l’Office fédéral du sport à Macolin (projet no 4237.093) (ch. 1.6 du message) 29 300 000 Crédit additionnel «Constructions civiles» pour le nouveau centre de calcul de l’administration fédérale, Fellerstrasse 15A à Berne (projet no 2009.008) (part du ch. 1.7 du message) 10 500 000 Agrandissement, rénovation et changement d’affectation du bâtiment Fellerstrasse 21 à Berne (projet no 2011.025) (ch. 1.8 du message) 45 700 000 Rénovation des quatre corps de bâtiment de la station de recherche Agroscope Reckenholz-Tänikon à Zurich-Affoltern (projet no 3664.042) (ch. 1.9 du message) 29 900 000 Crédit-cadre (projet no 620.201) (ch. 1.10 du message) 150 000 000</w:t>
      </w:r>
    </w:p>
    <w:p>
      <w:r>
        <w:t>Total du nouveau crédit global «Constructions civiles» de l’Office fédéral des constructions et de la logistique (OFCL) 349 900 000</w:t>
      </w:r>
    </w:p>
    <w:p>
      <w:r>
        <w:t>Le crédit global de 349,9 millions de francs est soumis au frein aux dépenses.</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(Message 2007 sur les constructions civiles) (Projet) In Bundesblatt Dans Feuille fédérale In Foglio federale Jahr 2007 Année Anno Band 1 Volume Volume Heft 38 Cahier Numero Geschäftsnummer --- Numéro d'affaire Numero dell'oggetto Datum 18.09.2007 Date Data Seite 6019-6020 Page Pagina Ref. No 10 140 907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