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07-1210 3479 vom 29. Mai 2007</w:t>
      </w:r>
    </w:p>
    <w:p>
      <w:r>
        <w:t>Bundesverwaltung, 2007-05-29, DE</w:t>
      </w:r>
    </w:p>
    <w:p>
      <w:r>
        <w:rPr>
          <w:b/>
        </w:rPr>
        <w:t xml:space="preserve">Quelle: </w:t>
      </w:r>
      <w:r>
        <w:t>https://mcp.opencaselaw.ch/entscheid/ch_vb_07-1210_3479_</w:t>
      </w:r>
    </w:p>
    <w:p>
      <w:r>
        <w:t>FR: CH_VB 07-1210 3479 du 29 mai 2007</w:t>
      </w:r>
    </w:p>
    <w:p>
      <w:r>
        <w:t>IT: CH_VB 07-1210 3479 del 29 maggio 2007</w:t>
      </w:r>
    </w:p>
    <w:p>
      <w:pPr>
        <w:pStyle w:val="Heading2"/>
      </w:pPr>
      <w:r>
        <w:t>Volltext</w:t>
      </w:r>
    </w:p>
    <w:p>
      <w:r>
        <w:t>2007-1210 3479 Exécution de la loi fédérale sur la formation professionnelle La Société Suisse des Entrepreneurs (SSE) a déposé un projet de règlement con- cernant l’examen professionnel supérieur d’Entrepreneur-construction diplômé/ Entrepreneur-construction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29 mai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professionelle In Bundesblatt Dans Feuille fédérale In Foglio federale Jahr 2007 Année Anno Band 1 Volume Volume Heft 22 Cahier Numero Geschäftsnummer --- Numéro d'affaire Numero dell'oggetto Datum 29.05.2007 Date Data Seite 3479-3479 Page Pagina Ref. No 10 140 612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