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07-0951 3045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https://mcp.opencaselaw.ch/entscheid/ch_vb_07-0951_3045_</w:t>
      </w:r>
    </w:p>
    <w:p>
      <w:r>
        <w:t>FR: CH_VB 07-0951 3045 du 24 mai 1978</w:t>
      </w:r>
    </w:p>
    <w:p>
      <w:r>
        <w:t>IT: CH_VB 07-0951 3045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</w:t>
      </w:r>
    </w:p>
    <w:p>
      <w:r>
        <w:rPr>
          <w:b/>
        </w:rPr>
        <w:t>E. 2</w:t>
      </w:r>
    </w:p>
    <w:p>
      <w:r>
        <w:t>RS 161.11</w:t>
      </w:r>
    </w:p>
    <w:p>
      <w:r>
        <w:rPr>
          <w:b/>
        </w:rPr>
        <w:t>E. 3</w:t>
      </w:r>
    </w:p>
    <w:p>
      <w:r>
        <w:t>RS 311.0</w:t>
      </w:r>
    </w:p>
    <w:p>
      <w:r>
        <w:t>Initiative populaire fédérale 3046 2. L’initiative populaire peut être retirée sans réserve par une décision prise à la majorité absolue des auteurs suivants: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